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13957" w14:textId="77777777" w:rsidR="000A499C" w:rsidRDefault="000A499C" w:rsidP="000A499C">
      <w:pPr>
        <w:spacing w:line="240" w:lineRule="auto"/>
        <w:rPr>
          <w:rFonts w:eastAsia="Times New Roman" w:cs="Times New Roman"/>
          <w:b/>
          <w:bCs/>
          <w:lang w:bidi="ar-EG"/>
        </w:rPr>
      </w:pPr>
    </w:p>
    <w:p w14:paraId="1B7188C9" w14:textId="77777777" w:rsidR="000A499C" w:rsidRDefault="000A499C" w:rsidP="000A499C">
      <w:pPr>
        <w:spacing w:line="240" w:lineRule="auto"/>
        <w:jc w:val="center"/>
        <w:rPr>
          <w:rFonts w:eastAsia="Times New Roman" w:cs="Times New Roman"/>
          <w:b/>
          <w:bCs/>
          <w:lang w:bidi="ar-EG"/>
        </w:rPr>
      </w:pPr>
      <w:r>
        <w:rPr>
          <w:rFonts w:eastAsia="Times New Roman" w:cs="Times New Roman"/>
          <w:b/>
          <w:bCs/>
          <w:rtl/>
          <w:lang w:bidi="ar-EG"/>
        </w:rPr>
        <w:t>بسم الله الرحمن الرحيم</w:t>
      </w:r>
    </w:p>
    <w:p w14:paraId="6D995A1D" w14:textId="77777777" w:rsidR="000A499C" w:rsidRDefault="000A499C" w:rsidP="000A499C">
      <w:pPr>
        <w:spacing w:line="240" w:lineRule="auto"/>
        <w:jc w:val="center"/>
        <w:rPr>
          <w:rFonts w:eastAsia="Times New Roman" w:cs="Times New Roman"/>
          <w:b/>
          <w:bCs/>
        </w:rPr>
      </w:pPr>
      <w:r>
        <w:rPr>
          <w:rFonts w:eastAsia="Times New Roman" w:cs="Times New Roman"/>
          <w:b/>
          <w:bCs/>
          <w:rtl/>
          <w:lang w:bidi="ar-EG"/>
        </w:rPr>
        <w:t xml:space="preserve">منظمـــــة برا كتكـــــال آكشــــن – الســــــــودان </w:t>
      </w:r>
    </w:p>
    <w:p w14:paraId="2F22F53C" w14:textId="2BFF8D09" w:rsidR="000A499C" w:rsidRPr="00083E32" w:rsidRDefault="000A499C" w:rsidP="000A499C">
      <w:pPr>
        <w:bidi/>
        <w:spacing w:line="240" w:lineRule="auto"/>
        <w:jc w:val="center"/>
        <w:rPr>
          <w:rFonts w:eastAsia="Times New Roman" w:cs="Times New Roman"/>
          <w:b/>
          <w:bCs/>
        </w:rPr>
      </w:pPr>
      <w:r w:rsidRPr="00083E32">
        <w:rPr>
          <w:rFonts w:eastAsia="Times New Roman" w:cs="Times New Roman"/>
          <w:b/>
          <w:bCs/>
          <w:rtl/>
        </w:rPr>
        <w:t xml:space="preserve">التاريخ: </w:t>
      </w:r>
      <w:r w:rsidR="001C026C">
        <w:rPr>
          <w:rFonts w:eastAsia="Times New Roman" w:cs="Times New Roman" w:hint="cs"/>
          <w:b/>
          <w:bCs/>
          <w:rtl/>
        </w:rPr>
        <w:t>1</w:t>
      </w:r>
      <w:r w:rsidR="00D2058E">
        <w:rPr>
          <w:rFonts w:eastAsia="Times New Roman" w:cs="Times New Roman" w:hint="cs"/>
          <w:b/>
          <w:bCs/>
          <w:rtl/>
        </w:rPr>
        <w:t>2</w:t>
      </w:r>
      <w:r>
        <w:rPr>
          <w:rFonts w:eastAsia="Times New Roman" w:cs="Times New Roman" w:hint="cs"/>
          <w:b/>
          <w:bCs/>
          <w:rtl/>
        </w:rPr>
        <w:t xml:space="preserve"> </w:t>
      </w:r>
      <w:r w:rsidRPr="00083E32">
        <w:rPr>
          <w:rFonts w:eastAsia="Times New Roman" w:cs="Times New Roman"/>
          <w:b/>
          <w:bCs/>
          <w:rtl/>
        </w:rPr>
        <w:t>يناير 202</w:t>
      </w:r>
      <w:r>
        <w:rPr>
          <w:rFonts w:eastAsia="Times New Roman" w:cs="Times New Roman" w:hint="cs"/>
          <w:b/>
          <w:bCs/>
          <w:rtl/>
        </w:rPr>
        <w:t>5</w:t>
      </w:r>
      <w:r w:rsidRPr="00083E32">
        <w:rPr>
          <w:rFonts w:eastAsia="Times New Roman" w:cs="Times New Roman"/>
          <w:b/>
          <w:bCs/>
          <w:rtl/>
        </w:rPr>
        <w:t xml:space="preserve"> </w:t>
      </w:r>
    </w:p>
    <w:p w14:paraId="6B26CB72" w14:textId="175E4472" w:rsidR="000A499C" w:rsidRPr="00DE7D94" w:rsidRDefault="000A499C" w:rsidP="000A499C">
      <w:pPr>
        <w:bidi/>
        <w:spacing w:line="240" w:lineRule="auto"/>
        <w:jc w:val="center"/>
        <w:rPr>
          <w:rFonts w:eastAsia="Times New Roman" w:cs="Times New Roman"/>
          <w:b/>
          <w:bCs/>
        </w:rPr>
      </w:pPr>
      <w:r w:rsidRPr="00083E32">
        <w:rPr>
          <w:rFonts w:eastAsia="Times New Roman" w:cs="Times New Roman"/>
          <w:b/>
          <w:bCs/>
          <w:rtl/>
        </w:rPr>
        <w:t xml:space="preserve">رقم </w:t>
      </w:r>
      <w:r w:rsidRPr="00DE7D94">
        <w:rPr>
          <w:rFonts w:eastAsia="Times New Roman" w:cs="Times New Roman"/>
          <w:b/>
          <w:bCs/>
          <w:rtl/>
        </w:rPr>
        <w:t xml:space="preserve">العطاء: </w:t>
      </w:r>
      <w:r w:rsidRPr="008A4B3C">
        <w:rPr>
          <w:rFonts w:eastAsia="Times New Roman" w:cs="Times New Roman"/>
          <w:b/>
          <w:bCs/>
          <w:u w:val="single"/>
        </w:rPr>
        <w:t>SDN26084- KAS-Jan-2025–PR00</w:t>
      </w:r>
      <w:r w:rsidR="001C026C">
        <w:rPr>
          <w:rFonts w:eastAsia="Times New Roman" w:cs="Times New Roman"/>
          <w:b/>
          <w:bCs/>
          <w:u w:val="single"/>
        </w:rPr>
        <w:t>3</w:t>
      </w:r>
      <w:r w:rsidRPr="008A4B3C">
        <w:rPr>
          <w:rFonts w:eastAsia="Times New Roman" w:cs="Times New Roman"/>
          <w:b/>
          <w:bCs/>
          <w:u w:val="single"/>
        </w:rPr>
        <w:t xml:space="preserve">- </w:t>
      </w:r>
    </w:p>
    <w:p w14:paraId="4A57CDA6" w14:textId="02CC4D28" w:rsidR="000A499C" w:rsidRDefault="001C026C" w:rsidP="000A499C">
      <w:pPr>
        <w:spacing w:line="240" w:lineRule="auto"/>
        <w:jc w:val="center"/>
        <w:rPr>
          <w:rFonts w:eastAsia="Times New Roman" w:cs="Arial"/>
          <w:b/>
          <w:bCs/>
          <w:u w:val="single"/>
        </w:rPr>
      </w:pPr>
      <w:r w:rsidRPr="001C026C">
        <w:rPr>
          <w:rFonts w:eastAsia="Times New Roman" w:cs="Arial"/>
          <w:b/>
          <w:bCs/>
          <w:u w:val="single"/>
          <w:rtl/>
        </w:rPr>
        <w:t>تأهيل محطة مياه تهداي اوسيس – محلية تلكوك – ولاية كسلا</w:t>
      </w:r>
    </w:p>
    <w:p w14:paraId="25792F40" w14:textId="77777777" w:rsidR="000A499C" w:rsidRPr="00DE7D94" w:rsidRDefault="000A499C" w:rsidP="000A499C">
      <w:pPr>
        <w:spacing w:line="240" w:lineRule="auto"/>
        <w:jc w:val="right"/>
        <w:rPr>
          <w:rFonts w:eastAsia="Times New Roman" w:cs="Arial"/>
          <w:b/>
          <w:bCs/>
          <w:rtl/>
          <w:lang w:bidi="ar-EG"/>
        </w:rPr>
      </w:pPr>
      <w:r w:rsidRPr="00DE7D94">
        <w:rPr>
          <w:rFonts w:eastAsia="Times New Roman"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35166AD7" w14:textId="77777777" w:rsidR="000A499C" w:rsidRPr="00DE7D94" w:rsidRDefault="000A499C" w:rsidP="000A499C">
      <w:pPr>
        <w:bidi/>
        <w:spacing w:line="240" w:lineRule="auto"/>
        <w:jc w:val="both"/>
        <w:rPr>
          <w:rFonts w:eastAsia="Times New Roman" w:cs="Arial"/>
          <w:b/>
          <w:bCs/>
          <w:rtl/>
          <w:lang w:bidi="ar-EG"/>
        </w:rPr>
      </w:pPr>
      <w:r w:rsidRPr="00DE7D94">
        <w:rPr>
          <w:rFonts w:eastAsia="Times New Roman"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380D839C" w14:textId="76EE31BE" w:rsidR="000A499C" w:rsidRPr="00DE7D94" w:rsidRDefault="000A499C" w:rsidP="000A499C">
      <w:pPr>
        <w:spacing w:line="240" w:lineRule="auto"/>
        <w:jc w:val="right"/>
        <w:rPr>
          <w:rFonts w:eastAsia="Times New Roman" w:cs="Arial"/>
          <w:b/>
          <w:bCs/>
          <w:u w:val="single"/>
        </w:rPr>
      </w:pPr>
      <w:r w:rsidRPr="00DE7D94">
        <w:rPr>
          <w:rFonts w:eastAsia="Times New Roman" w:cs="Arial"/>
          <w:b/>
          <w:bCs/>
          <w:rtl/>
        </w:rPr>
        <w:t>ت</w:t>
      </w:r>
      <w:r w:rsidRPr="00DE7D94">
        <w:rPr>
          <w:rFonts w:eastAsia="Times New Roman" w:cs="Arial"/>
          <w:b/>
          <w:bCs/>
          <w:rtl/>
          <w:lang w:bidi="ar-EG"/>
        </w:rPr>
        <w:t>رغب منظمة براكتكال اكشن من الموردين و</w:t>
      </w:r>
      <w:r w:rsidRPr="00DE7D94">
        <w:rPr>
          <w:rFonts w:eastAsia="Times New Roman" w:cs="Arial" w:hint="cs"/>
          <w:b/>
          <w:bCs/>
          <w:rtl/>
          <w:lang w:bidi="ar-EG"/>
        </w:rPr>
        <w:t xml:space="preserve">المقاولين </w:t>
      </w:r>
      <w:r w:rsidRPr="00DE7D94">
        <w:rPr>
          <w:rFonts w:eastAsia="Times New Roman" w:cs="Arial"/>
          <w:b/>
          <w:bCs/>
          <w:rtl/>
          <w:lang w:bidi="ar-EG"/>
        </w:rPr>
        <w:t>الشركات الاكفاء بتقديم عروضهم</w:t>
      </w:r>
      <w:r w:rsidR="001C026C" w:rsidRPr="001C026C">
        <w:rPr>
          <w:rtl/>
        </w:rPr>
        <w:t xml:space="preserve"> </w:t>
      </w:r>
      <w:r w:rsidR="001C026C">
        <w:rPr>
          <w:rFonts w:hint="cs"/>
          <w:rtl/>
        </w:rPr>
        <w:t>ل</w:t>
      </w:r>
      <w:r w:rsidR="001C026C" w:rsidRPr="001C026C">
        <w:rPr>
          <w:rFonts w:eastAsia="Times New Roman" w:cs="Arial"/>
          <w:b/>
          <w:bCs/>
          <w:rtl/>
        </w:rPr>
        <w:t>تأهيل محطة مياه تهداي اوسيس – محلية تلكوك – ولاية كسلا</w:t>
      </w:r>
      <w:r w:rsidRPr="00DE7D94">
        <w:rPr>
          <w:rFonts w:eastAsia="Times New Roman" w:cs="Arial" w:hint="cs"/>
          <w:b/>
          <w:bCs/>
          <w:u w:val="single"/>
          <w:rtl/>
        </w:rPr>
        <w:t>.</w:t>
      </w:r>
      <w:r>
        <w:rPr>
          <w:rFonts w:eastAsia="Times New Roman" w:cs="Arial" w:hint="cs"/>
          <w:b/>
          <w:bCs/>
          <w:u w:val="single"/>
          <w:rtl/>
        </w:rPr>
        <w:t xml:space="preserve"> شرق السودان </w:t>
      </w:r>
      <w:r w:rsidRPr="00DE7D94">
        <w:rPr>
          <w:rFonts w:eastAsia="Times New Roman" w:cs="Arial" w:hint="cs"/>
          <w:b/>
          <w:bCs/>
          <w:u w:val="single"/>
          <w:rtl/>
        </w:rPr>
        <w:t xml:space="preserve"> </w:t>
      </w:r>
      <w:r w:rsidRPr="00DE7D94">
        <w:rPr>
          <w:rFonts w:eastAsia="Times New Roman" w:cs="Arial"/>
          <w:b/>
          <w:bCs/>
          <w:rtl/>
          <w:lang w:bidi="ar-EG"/>
        </w:rPr>
        <w:t>وفقا للشروط و المواصفات الواردة بكراسة العطاء.</w:t>
      </w:r>
    </w:p>
    <w:p w14:paraId="797ED8C7"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على المتقدمين للعطاء ارفاق المستندات الموضحة ادناه:</w:t>
      </w:r>
    </w:p>
    <w:p w14:paraId="124F33B8"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rPr>
        <w:t>1</w:t>
      </w:r>
      <w:r w:rsidRPr="00DE7D94">
        <w:rPr>
          <w:rFonts w:eastAsia="Times New Roman" w:cs="Times New Roman"/>
          <w:b/>
          <w:bCs/>
          <w:rtl/>
          <w:lang w:bidi="ar-EG"/>
        </w:rPr>
        <w:t>/ الســيرة الذاتية للشركة</w:t>
      </w:r>
    </w:p>
    <w:p w14:paraId="037FE334"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2/ شهادة مقدرة مالية بتاريخ  السنة المالية للعطاء.</w:t>
      </w:r>
    </w:p>
    <w:p w14:paraId="5C3BEEB2"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 xml:space="preserve">4/ شهادة تسجيل  من المسجل التجاري  </w:t>
      </w:r>
      <w:r w:rsidRPr="00DE7D94">
        <w:rPr>
          <w:rFonts w:eastAsia="Times New Roman" w:cs="Times New Roman" w:hint="cs"/>
          <w:b/>
          <w:bCs/>
          <w:rtl/>
          <w:lang w:bidi="ar-EG"/>
        </w:rPr>
        <w:t>.</w:t>
      </w:r>
    </w:p>
    <w:p w14:paraId="15B5C96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5/ شهادة تسجيل ضريبة على القيمة المضافة.</w:t>
      </w:r>
    </w:p>
    <w:p w14:paraId="79FC9464"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6/ كشف حساب بنكى لاخر ستة اشهر حتى تاريخ العطاء.</w:t>
      </w:r>
    </w:p>
    <w:p w14:paraId="69D5A99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7/ ملء وارفاق كراسة العطاء مشتملة على كل التفاصيل المطلوبة.</w:t>
      </w:r>
    </w:p>
    <w:p w14:paraId="44D85AB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9/ تقدم المستندات اعلاه فى ظرف مغلق بالشمع الاحمر ومكتوب عليه (مرفق استيكر</w:t>
      </w:r>
      <w:r w:rsidRPr="00DE7D94">
        <w:rPr>
          <w:rFonts w:eastAsia="Times New Roman" w:cs="Times New Roman" w:hint="cs"/>
          <w:b/>
          <w:bCs/>
          <w:rtl/>
          <w:lang w:bidi="ar-EG"/>
        </w:rPr>
        <w:t>-</w:t>
      </w:r>
      <w:r w:rsidRPr="00DE7D94">
        <w:rPr>
          <w:rFonts w:eastAsia="Times New Roman" w:cs="Times New Roman"/>
          <w:b/>
          <w:bCs/>
          <w:rtl/>
          <w:lang w:bidi="ar-EG"/>
        </w:rPr>
        <w:t xml:space="preserve"> هذه البيانات و يجب ان يلصق على ظرف العطاء). رقم العطاء/اسم العطاء / اسم مقدم العطاء و عنوانه و ارقام الهواتف.</w:t>
      </w:r>
    </w:p>
    <w:p w14:paraId="72EACA19" w14:textId="77777777" w:rsidR="000A499C" w:rsidRPr="006061E9"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10/ كل ظرف يجب ان يحتوى على عطاء </w:t>
      </w:r>
      <w:r w:rsidRPr="006061E9">
        <w:rPr>
          <w:rFonts w:eastAsia="Times New Roman" w:cs="Times New Roman"/>
          <w:b/>
          <w:bCs/>
          <w:rtl/>
          <w:lang w:bidi="ar-EG"/>
        </w:rPr>
        <w:t>واحد فقط  بمعنى عدم التقديم لاكثر من عطاء فى ظرف واحد.</w:t>
      </w:r>
    </w:p>
    <w:p w14:paraId="34581705" w14:textId="77777777" w:rsidR="000A499C" w:rsidRPr="006061E9" w:rsidRDefault="000A499C" w:rsidP="000A499C">
      <w:pPr>
        <w:bidi/>
        <w:spacing w:after="0"/>
        <w:jc w:val="both"/>
        <w:rPr>
          <w:rFonts w:eastAsia="Times New Roman" w:cs="Times New Roman"/>
          <w:b/>
          <w:bCs/>
        </w:rPr>
      </w:pPr>
      <w:r w:rsidRPr="006061E9">
        <w:rPr>
          <w:rFonts w:eastAsia="Times New Roman" w:cs="Times New Roman"/>
          <w:b/>
          <w:bCs/>
          <w:rtl/>
          <w:lang w:bidi="ar-EG"/>
        </w:rPr>
        <w:t xml:space="preserve">11/  يجب على الراغبين فى التقديم فصل العرض المالى </w:t>
      </w:r>
      <w:r w:rsidRPr="006061E9">
        <w:rPr>
          <w:rFonts w:eastAsia="Times New Roman" w:cs="Times New Roman"/>
          <w:b/>
          <w:bCs/>
          <w:rtl/>
        </w:rPr>
        <w:t>من العرض الفني لوجود لجنتين مختلفتين للتقييم المالى واخرى منفصلة للتقييم الفنى.</w:t>
      </w:r>
    </w:p>
    <w:p w14:paraId="3277F10F" w14:textId="77777777" w:rsidR="000A499C" w:rsidRPr="006061E9" w:rsidRDefault="000A499C" w:rsidP="000A499C">
      <w:pPr>
        <w:bidi/>
        <w:spacing w:after="0"/>
        <w:jc w:val="both"/>
        <w:rPr>
          <w:rFonts w:eastAsia="Times New Roman" w:cs="Times New Roman"/>
          <w:b/>
          <w:bCs/>
          <w:rtl/>
          <w:lang w:bidi="ar-EG"/>
        </w:rPr>
      </w:pPr>
      <w:r w:rsidRPr="006061E9">
        <w:rPr>
          <w:rFonts w:eastAsia="Times New Roman" w:cs="Times New Roman"/>
          <w:b/>
          <w:bCs/>
          <w:lang w:bidi="ar-EG"/>
        </w:rPr>
        <w:t>12</w:t>
      </w:r>
      <w:r w:rsidRPr="006061E9">
        <w:rPr>
          <w:rFonts w:eastAsia="Times New Roman" w:cs="Times New Roman"/>
          <w:b/>
          <w:bCs/>
          <w:rtl/>
          <w:lang w:bidi="ar-EG"/>
        </w:rPr>
        <w:t>/ المستندات المقدمة للعطاء لاترد.</w:t>
      </w:r>
    </w:p>
    <w:p w14:paraId="3E67A8E9" w14:textId="77777777" w:rsidR="000A499C" w:rsidRPr="006061E9" w:rsidRDefault="000A499C" w:rsidP="000A499C">
      <w:pPr>
        <w:bidi/>
        <w:spacing w:after="0"/>
        <w:jc w:val="both"/>
        <w:rPr>
          <w:rFonts w:eastAsia="Times New Roman" w:cs="Times New Roman"/>
          <w:b/>
          <w:bCs/>
          <w:lang w:bidi="ar-EG"/>
        </w:rPr>
      </w:pPr>
      <w:r w:rsidRPr="006061E9">
        <w:rPr>
          <w:rFonts w:eastAsia="Times New Roman" w:cs="Times New Roman"/>
          <w:b/>
          <w:bCs/>
          <w:lang w:bidi="ar-EG"/>
        </w:rPr>
        <w:t>13</w:t>
      </w:r>
      <w:r w:rsidRPr="006061E9">
        <w:rPr>
          <w:rFonts w:eastAsia="Times New Roman" w:cs="Times New Roman"/>
          <w:b/>
          <w:bCs/>
          <w:rtl/>
          <w:lang w:bidi="ar-EG"/>
        </w:rPr>
        <w:t xml:space="preserve">/ اى متقدم غير مستوفى للمتطلبات اعلاه يستبعد من المنافسة. </w:t>
      </w:r>
    </w:p>
    <w:p w14:paraId="29C7D208"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للحصول على كراسة العطاء (مجاناً)</w:t>
      </w:r>
      <w:r>
        <w:rPr>
          <w:rFonts w:eastAsia="Times New Roman" w:cs="Arial"/>
          <w:b/>
          <w:bCs/>
          <w:lang w:bidi="ar-EG"/>
        </w:rPr>
        <w:t xml:space="preserve"> </w:t>
      </w:r>
      <w:r w:rsidRPr="00DE7D94">
        <w:rPr>
          <w:rFonts w:eastAsia="Times New Roman" w:cs="Arial"/>
          <w:b/>
          <w:bCs/>
          <w:rtl/>
          <w:lang w:bidi="ar-EG"/>
        </w:rPr>
        <w:t xml:space="preserve"> يرجى</w:t>
      </w:r>
      <w:r>
        <w:rPr>
          <w:rFonts w:eastAsia="Times New Roman" w:cs="Arial"/>
          <w:b/>
          <w:bCs/>
          <w:lang w:bidi="ar-EG"/>
        </w:rPr>
        <w:t xml:space="preserve"> </w:t>
      </w:r>
      <w:r>
        <w:rPr>
          <w:rFonts w:eastAsia="Times New Roman" w:cs="Arial" w:hint="cs"/>
          <w:b/>
          <w:bCs/>
          <w:rtl/>
        </w:rPr>
        <w:t xml:space="preserve"> تنزيله من الموقع نفسه (</w:t>
      </w:r>
      <w:r>
        <w:rPr>
          <w:rFonts w:eastAsia="Times New Roman" w:cs="Arial"/>
          <w:b/>
          <w:bCs/>
          <w:lang w:val="en-GB"/>
        </w:rPr>
        <w:t>(Sudan bid</w:t>
      </w:r>
      <w:r w:rsidRPr="00DE7D94">
        <w:rPr>
          <w:rFonts w:eastAsia="Times New Roman" w:cs="Arial"/>
          <w:b/>
          <w:bCs/>
          <w:rtl/>
          <w:lang w:bidi="ar-EG"/>
        </w:rPr>
        <w:t xml:space="preserve"> </w:t>
      </w:r>
    </w:p>
    <w:p w14:paraId="71D13925" w14:textId="50180545" w:rsidR="000A499C" w:rsidRDefault="000A499C" w:rsidP="000A499C">
      <w:pPr>
        <w:bidi/>
        <w:jc w:val="both"/>
        <w:rPr>
          <w:rFonts w:eastAsia="Times New Roman" w:cs="Arial"/>
          <w:b/>
          <w:bCs/>
          <w:rtl/>
          <w:lang w:bidi="ar-EG"/>
        </w:rPr>
      </w:pPr>
      <w:r w:rsidRPr="00DE7D94">
        <w:rPr>
          <w:rFonts w:eastAsia="Times New Roman" w:cs="Arial"/>
          <w:b/>
          <w:bCs/>
          <w:rtl/>
          <w:lang w:bidi="ar-EG"/>
        </w:rPr>
        <w:t xml:space="preserve">اخر موعد لتسليم العطاءات </w:t>
      </w:r>
      <w:r w:rsidRPr="00DE7D94">
        <w:rPr>
          <w:rFonts w:eastAsia="Times New Roman" w:cs="Arial"/>
          <w:b/>
          <w:bCs/>
          <w:u w:val="single"/>
          <w:lang w:bidi="ar-EG"/>
        </w:rPr>
        <w:t xml:space="preserve"> </w:t>
      </w:r>
      <w:r w:rsidR="001C026C">
        <w:rPr>
          <w:rFonts w:eastAsia="Times New Roman" w:cs="Arial" w:hint="cs"/>
          <w:b/>
          <w:bCs/>
          <w:u w:val="single"/>
          <w:rtl/>
        </w:rPr>
        <w:t>19</w:t>
      </w:r>
      <w:r w:rsidRPr="00DE7D94">
        <w:rPr>
          <w:rFonts w:eastAsia="Times New Roman" w:cs="Arial" w:hint="cs"/>
          <w:b/>
          <w:bCs/>
          <w:u w:val="single"/>
          <w:rtl/>
        </w:rPr>
        <w:t xml:space="preserve"> </w:t>
      </w:r>
      <w:r>
        <w:rPr>
          <w:rFonts w:eastAsia="Times New Roman" w:cs="Arial" w:hint="cs"/>
          <w:b/>
          <w:bCs/>
          <w:u w:val="single"/>
          <w:rtl/>
        </w:rPr>
        <w:t>يناي</w:t>
      </w:r>
      <w:r w:rsidRPr="00DE7D94">
        <w:rPr>
          <w:rFonts w:eastAsia="Times New Roman" w:cs="Arial" w:hint="cs"/>
          <w:b/>
          <w:bCs/>
          <w:u w:val="single"/>
          <w:rtl/>
        </w:rPr>
        <w:t>ر 202</w:t>
      </w:r>
      <w:r>
        <w:rPr>
          <w:rFonts w:eastAsia="Times New Roman" w:cs="Arial" w:hint="cs"/>
          <w:b/>
          <w:bCs/>
          <w:u w:val="single"/>
          <w:rtl/>
        </w:rPr>
        <w:t>5</w:t>
      </w:r>
      <w:r w:rsidRPr="00DE7D94">
        <w:rPr>
          <w:rFonts w:eastAsia="Times New Roman" w:cs="Arial" w:hint="cs"/>
          <w:b/>
          <w:bCs/>
          <w:u w:val="single"/>
          <w:rtl/>
        </w:rPr>
        <w:t xml:space="preserve"> </w:t>
      </w:r>
      <w:r w:rsidRPr="00DE7D94">
        <w:rPr>
          <w:rFonts w:eastAsia="Times New Roman" w:cs="Arial"/>
          <w:b/>
          <w:bCs/>
          <w:rtl/>
          <w:lang w:bidi="ar-EG"/>
        </w:rPr>
        <w:t xml:space="preserve">الســـــاعة الثانية </w:t>
      </w:r>
      <w:r>
        <w:rPr>
          <w:rFonts w:eastAsia="Times New Roman" w:cs="Arial" w:hint="cs"/>
          <w:b/>
          <w:bCs/>
          <w:rtl/>
          <w:lang w:bidi="ar-EG"/>
        </w:rPr>
        <w:t>ظهرا</w:t>
      </w:r>
      <w:r w:rsidRPr="00DE7D94">
        <w:rPr>
          <w:rFonts w:eastAsia="Times New Roman" w:cs="Arial"/>
          <w:b/>
          <w:bCs/>
          <w:rtl/>
          <w:lang w:bidi="ar-EG"/>
        </w:rPr>
        <w:t xml:space="preserve"> </w:t>
      </w:r>
      <w:r w:rsidRPr="000D7A8C">
        <w:rPr>
          <w:rFonts w:eastAsia="Times New Roman" w:cs="Arial"/>
          <w:b/>
          <w:bCs/>
          <w:rtl/>
          <w:lang w:bidi="ar-EG"/>
        </w:rPr>
        <w:t xml:space="preserve">بمقر المنظمــــة بكسلا – حى الدرجة مربع </w:t>
      </w:r>
      <w:r>
        <w:rPr>
          <w:rFonts w:eastAsia="Times New Roman" w:cs="Arial" w:hint="cs"/>
          <w:b/>
          <w:bCs/>
          <w:rtl/>
          <w:lang w:bidi="ar-EG"/>
        </w:rPr>
        <w:t>12</w:t>
      </w:r>
      <w:r w:rsidRPr="000D7A8C">
        <w:rPr>
          <w:rFonts w:eastAsia="Times New Roman" w:cs="Arial"/>
          <w:b/>
          <w:bCs/>
          <w:rtl/>
          <w:lang w:bidi="ar-EG"/>
        </w:rPr>
        <w:t xml:space="preserve"> مبنى رقم </w:t>
      </w:r>
      <w:r>
        <w:rPr>
          <w:rFonts w:eastAsia="Times New Roman" w:cs="Arial" w:hint="cs"/>
          <w:b/>
          <w:bCs/>
          <w:rtl/>
          <w:lang w:bidi="ar-EG"/>
        </w:rPr>
        <w:t>910</w:t>
      </w:r>
      <w:r w:rsidRPr="000D7A8C">
        <w:rPr>
          <w:rFonts w:eastAsia="Times New Roman" w:cs="Arial"/>
          <w:b/>
          <w:bCs/>
          <w:rtl/>
          <w:lang w:bidi="ar-EG"/>
        </w:rPr>
        <w:t xml:space="preserve">  (شـــارع الدرجة لفة الهيكل  المؤدى للسعودى) وشرق جامعة كسلا (التربية)  تلفونات: 0912142938</w:t>
      </w:r>
      <w:r>
        <w:rPr>
          <w:rFonts w:eastAsia="Times New Roman" w:cs="Arial" w:hint="cs"/>
          <w:b/>
          <w:bCs/>
          <w:rtl/>
          <w:lang w:bidi="ar-EG"/>
        </w:rPr>
        <w:t xml:space="preserve"> -</w:t>
      </w:r>
      <w:r w:rsidRPr="000D7A8C">
        <w:rPr>
          <w:rFonts w:eastAsia="Times New Roman" w:cs="Arial"/>
          <w:b/>
          <w:bCs/>
          <w:rtl/>
          <w:lang w:bidi="ar-EG"/>
        </w:rPr>
        <w:t xml:space="preserve"> 0912140393 </w:t>
      </w:r>
    </w:p>
    <w:p w14:paraId="028A4225" w14:textId="58827D6C" w:rsidR="000A499C" w:rsidRPr="00702997" w:rsidRDefault="000A499C" w:rsidP="000A499C">
      <w:pPr>
        <w:bidi/>
        <w:jc w:val="both"/>
        <w:rPr>
          <w:rFonts w:eastAsia="Times New Roman" w:cs="Arial"/>
          <w:b/>
          <w:bCs/>
          <w:lang w:val="en-GB" w:bidi="ar-EG"/>
        </w:rPr>
      </w:pPr>
      <w:r>
        <w:rPr>
          <w:rFonts w:eastAsia="Times New Roman" w:cs="Arial" w:hint="cs"/>
          <w:b/>
          <w:bCs/>
          <w:rtl/>
          <w:lang w:bidi="ar-EG"/>
        </w:rPr>
        <w:t xml:space="preserve">او بالايميل : </w:t>
      </w:r>
      <w:hyperlink r:id="rId8" w:history="1">
        <w:r w:rsidR="003758D8" w:rsidRPr="000E7783">
          <w:rPr>
            <w:rStyle w:val="Hyperlink"/>
            <w:rFonts w:eastAsia="Times New Roman" w:cs="Arial"/>
            <w:b/>
            <w:bCs/>
            <w:lang w:val="en-GB" w:bidi="ar-EG"/>
          </w:rPr>
          <w:t>Sudan</w:t>
        </w:r>
        <w:r w:rsidR="003758D8" w:rsidRPr="000E7783">
          <w:rPr>
            <w:rStyle w:val="Hyperlink"/>
            <w:rFonts w:eastAsia="Times New Roman" w:cs="Arial"/>
            <w:b/>
            <w:bCs/>
            <w:lang w:bidi="ar-EG"/>
          </w:rPr>
          <w:t>.</w:t>
        </w:r>
        <w:r w:rsidR="003758D8" w:rsidRPr="000E7783">
          <w:rPr>
            <w:rStyle w:val="Hyperlink"/>
            <w:rFonts w:eastAsia="Times New Roman" w:cs="Arial"/>
            <w:b/>
            <w:bCs/>
            <w:lang w:val="en-GB" w:bidi="ar-EG"/>
          </w:rPr>
          <w:t>tender@practicalactionsd.org</w:t>
        </w:r>
      </w:hyperlink>
      <w:r>
        <w:rPr>
          <w:rFonts w:eastAsia="Times New Roman" w:cs="Arial"/>
          <w:b/>
          <w:bCs/>
          <w:lang w:val="en-GB" w:bidi="ar-EG"/>
        </w:rPr>
        <w:t xml:space="preserve"> </w:t>
      </w:r>
    </w:p>
    <w:p w14:paraId="0D18491B" w14:textId="77777777" w:rsidR="000A499C" w:rsidRDefault="000A499C" w:rsidP="000A499C">
      <w:pPr>
        <w:bidi/>
        <w:spacing w:after="0"/>
        <w:jc w:val="both"/>
        <w:rPr>
          <w:rFonts w:eastAsia="Times New Roman" w:cs="Arial"/>
          <w:b/>
          <w:bCs/>
          <w:rtl/>
          <w:lang w:bidi="ar-EG"/>
        </w:rPr>
      </w:pPr>
      <w:r w:rsidRPr="00DE7D94">
        <w:rPr>
          <w:rFonts w:eastAsia="Times New Roman" w:cs="Arial"/>
          <w:b/>
          <w:bCs/>
          <w:rtl/>
          <w:lang w:bidi="ar-EG"/>
        </w:rPr>
        <w:t>المنظمة غير مقيدة بقبول أعلى أواقل عطاء.</w:t>
      </w:r>
    </w:p>
    <w:p w14:paraId="27393F90" w14:textId="77777777" w:rsidR="00553CEF" w:rsidRDefault="00553CEF" w:rsidP="00553CEF">
      <w:pPr>
        <w:bidi/>
        <w:spacing w:after="0"/>
        <w:jc w:val="both"/>
        <w:rPr>
          <w:rFonts w:eastAsia="Times New Roman" w:cs="Arial"/>
          <w:b/>
          <w:bCs/>
          <w:lang w:bidi="ar-EG"/>
        </w:rPr>
      </w:pPr>
    </w:p>
    <w:p w14:paraId="7954DBBD" w14:textId="77777777" w:rsidR="000A499C" w:rsidRPr="00697832" w:rsidRDefault="000A499C" w:rsidP="000A499C">
      <w:pPr>
        <w:bidi/>
        <w:spacing w:after="0"/>
        <w:jc w:val="both"/>
        <w:rPr>
          <w:rFonts w:eastAsia="Times New Roman" w:cs="Arial"/>
          <w:b/>
          <w:bCs/>
          <w:rtl/>
          <w:lang w:bidi="ar-EG"/>
        </w:rPr>
      </w:pPr>
    </w:p>
    <w:p w14:paraId="5A484709" w14:textId="77777777" w:rsidR="00553CEF" w:rsidRPr="00697832" w:rsidRDefault="00553CEF" w:rsidP="00553CEF">
      <w:pPr>
        <w:bidi/>
        <w:spacing w:after="0"/>
        <w:jc w:val="both"/>
        <w:rPr>
          <w:rFonts w:eastAsia="Times New Roman" w:cs="Arial"/>
          <w:b/>
          <w:bCs/>
          <w:lang w:bidi="ar-EG"/>
        </w:rPr>
      </w:pPr>
    </w:p>
    <w:p w14:paraId="7EA7C368" w14:textId="77777777" w:rsidR="005D78B6" w:rsidRPr="00697832" w:rsidRDefault="005D78B6" w:rsidP="005D78B6">
      <w:pPr>
        <w:spacing w:line="360" w:lineRule="auto"/>
        <w:jc w:val="right"/>
        <w:rPr>
          <w:b/>
          <w:bCs/>
        </w:rPr>
      </w:pPr>
      <w:r w:rsidRPr="00697832">
        <w:rPr>
          <w:b/>
          <w:bCs/>
          <w:rtl/>
        </w:rPr>
        <w:lastRenderedPageBreak/>
        <w:t>أولأ/ شروط العطاء:</w:t>
      </w:r>
    </w:p>
    <w:p w14:paraId="050063D9"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احضار ملف الشركة  لمعاينته بواسطة لجنة تأهيل الموردين لاضافته لكشف الموردين الخاص بالمنظمة.</w:t>
      </w:r>
    </w:p>
    <w:p w14:paraId="7B032111"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الأسعار يجب ان توضح على جداول الكميات و المواصفات وان تكون مختومة  بختم الجهة المتقدمة للعطاء.</w:t>
      </w:r>
    </w:p>
    <w:p w14:paraId="79AC599D" w14:textId="454FDB16"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ان تكون الاسعار الموضحة بجدول الكميات و المواصفات سارية المفعول لمدة اسبوعين  من تاريخ تقديم العرض</w:t>
      </w:r>
      <w:r w:rsidR="003838E5" w:rsidRPr="00697832">
        <w:rPr>
          <w:rFonts w:eastAsiaTheme="minorHAnsi" w:hint="cs"/>
          <w:b/>
          <w:bCs/>
          <w:rtl/>
        </w:rPr>
        <w:t>.</w:t>
      </w:r>
    </w:p>
    <w:p w14:paraId="2394B7FB" w14:textId="6F6EE9E3" w:rsidR="003838E5" w:rsidRPr="00697832" w:rsidRDefault="003838E5" w:rsidP="003838E5">
      <w:pPr>
        <w:numPr>
          <w:ilvl w:val="0"/>
          <w:numId w:val="31"/>
        </w:numPr>
        <w:bidi/>
        <w:spacing w:after="0" w:line="360" w:lineRule="auto"/>
        <w:ind w:left="1440"/>
        <w:jc w:val="both"/>
        <w:rPr>
          <w:rFonts w:eastAsiaTheme="minorHAnsi"/>
          <w:b/>
          <w:bCs/>
        </w:rPr>
      </w:pPr>
      <w:r w:rsidRPr="00697832">
        <w:rPr>
          <w:rFonts w:eastAsiaTheme="minorHAnsi" w:hint="cs"/>
          <w:b/>
          <w:bCs/>
          <w:rtl/>
        </w:rPr>
        <w:t>ستتم مراجعة الاسعار بصورة دورية للتاكد من مواكبة الاسعار المقدمة للسوق.</w:t>
      </w:r>
    </w:p>
    <w:p w14:paraId="63F6DF15"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يجب على المتقدم الرجوع الى شروط المناقصة والمواصفات قبل التقديم.</w:t>
      </w:r>
    </w:p>
    <w:p w14:paraId="10D91CFF"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للحصول على كراسة العطاء (مجاناً)</w:t>
      </w:r>
      <w:r w:rsidRPr="00626616">
        <w:rPr>
          <w:rFonts w:eastAsiaTheme="minorHAnsi"/>
          <w:b/>
          <w:bCs/>
        </w:rPr>
        <w:t xml:space="preserve"> </w:t>
      </w:r>
      <w:r w:rsidRPr="00626616">
        <w:rPr>
          <w:rFonts w:eastAsiaTheme="minorHAnsi"/>
          <w:b/>
          <w:bCs/>
          <w:rtl/>
        </w:rPr>
        <w:t xml:space="preserve"> يرجى</w:t>
      </w:r>
      <w:r w:rsidRPr="00626616">
        <w:rPr>
          <w:rFonts w:eastAsiaTheme="minorHAnsi"/>
          <w:b/>
          <w:bCs/>
        </w:rPr>
        <w:t xml:space="preserve"> </w:t>
      </w:r>
      <w:r w:rsidRPr="00626616">
        <w:rPr>
          <w:rFonts w:eastAsiaTheme="minorHAnsi" w:hint="cs"/>
          <w:b/>
          <w:bCs/>
          <w:rtl/>
        </w:rPr>
        <w:t xml:space="preserve"> تنزيله من الموقع نفسه (</w:t>
      </w:r>
      <w:r w:rsidRPr="00626616">
        <w:rPr>
          <w:rFonts w:eastAsiaTheme="minorHAnsi"/>
          <w:b/>
          <w:bCs/>
        </w:rPr>
        <w:t>(Sudan bid</w:t>
      </w:r>
      <w:r w:rsidRPr="00626616">
        <w:rPr>
          <w:rFonts w:eastAsiaTheme="minorHAnsi"/>
          <w:b/>
          <w:bCs/>
          <w:rtl/>
        </w:rPr>
        <w:t xml:space="preserve"> </w:t>
      </w:r>
    </w:p>
    <w:p w14:paraId="26DD20AD" w14:textId="0F0818CC"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 xml:space="preserve">اخر موعد لتسليم العطاءات </w:t>
      </w:r>
      <w:r w:rsidRPr="00626616">
        <w:rPr>
          <w:rFonts w:eastAsiaTheme="minorHAnsi"/>
          <w:b/>
          <w:bCs/>
        </w:rPr>
        <w:t xml:space="preserve"> </w:t>
      </w:r>
      <w:r w:rsidRPr="00626616">
        <w:rPr>
          <w:rFonts w:eastAsiaTheme="minorHAnsi" w:hint="cs"/>
          <w:b/>
          <w:bCs/>
          <w:rtl/>
        </w:rPr>
        <w:t>1</w:t>
      </w:r>
      <w:r w:rsidR="003758D8">
        <w:rPr>
          <w:rFonts w:eastAsiaTheme="minorHAnsi" w:hint="cs"/>
          <w:b/>
          <w:bCs/>
          <w:rtl/>
        </w:rPr>
        <w:t>9</w:t>
      </w:r>
      <w:r w:rsidRPr="00626616">
        <w:rPr>
          <w:rFonts w:eastAsiaTheme="minorHAnsi" w:hint="cs"/>
          <w:b/>
          <w:bCs/>
          <w:rtl/>
        </w:rPr>
        <w:t xml:space="preserve"> يناير 2025 </w:t>
      </w:r>
      <w:r w:rsidRPr="00626616">
        <w:rPr>
          <w:rFonts w:eastAsiaTheme="minorHAnsi"/>
          <w:b/>
          <w:bCs/>
          <w:rtl/>
        </w:rPr>
        <w:t xml:space="preserve">الســـــاعة الثانية </w:t>
      </w:r>
      <w:r w:rsidRPr="00626616">
        <w:rPr>
          <w:rFonts w:eastAsiaTheme="minorHAnsi" w:hint="cs"/>
          <w:b/>
          <w:bCs/>
          <w:rtl/>
        </w:rPr>
        <w:t>ظهرا</w:t>
      </w:r>
      <w:r w:rsidRPr="00626616">
        <w:rPr>
          <w:rFonts w:eastAsiaTheme="minorHAnsi"/>
          <w:b/>
          <w:bCs/>
          <w:rtl/>
        </w:rPr>
        <w:t xml:space="preserve"> بمقر المنظمــــة بكسلا – حى الدرجة مربع </w:t>
      </w:r>
      <w:r w:rsidRPr="00626616">
        <w:rPr>
          <w:rFonts w:eastAsiaTheme="minorHAnsi" w:hint="cs"/>
          <w:b/>
          <w:bCs/>
          <w:rtl/>
        </w:rPr>
        <w:t>12</w:t>
      </w:r>
      <w:r w:rsidRPr="00626616">
        <w:rPr>
          <w:rFonts w:eastAsiaTheme="minorHAnsi"/>
          <w:b/>
          <w:bCs/>
          <w:rtl/>
        </w:rPr>
        <w:t xml:space="preserve"> مبنى رقم </w:t>
      </w:r>
      <w:r w:rsidRPr="00626616">
        <w:rPr>
          <w:rFonts w:eastAsiaTheme="minorHAnsi" w:hint="cs"/>
          <w:b/>
          <w:bCs/>
          <w:rtl/>
        </w:rPr>
        <w:t>910</w:t>
      </w:r>
      <w:r w:rsidRPr="00626616">
        <w:rPr>
          <w:rFonts w:eastAsiaTheme="minorHAnsi"/>
          <w:b/>
          <w:bCs/>
          <w:rtl/>
        </w:rPr>
        <w:t xml:space="preserve">  (شـــارع الدرجة لفة الهيكل  المؤدى للسعودى) وشرق جامعة كسلا (التربية)  تلفونات: 0912142938</w:t>
      </w:r>
      <w:r w:rsidRPr="00626616">
        <w:rPr>
          <w:rFonts w:eastAsiaTheme="minorHAnsi" w:hint="cs"/>
          <w:b/>
          <w:bCs/>
          <w:rtl/>
        </w:rPr>
        <w:t xml:space="preserve"> -</w:t>
      </w:r>
      <w:r w:rsidRPr="00626616">
        <w:rPr>
          <w:rFonts w:eastAsiaTheme="minorHAnsi"/>
          <w:b/>
          <w:bCs/>
          <w:rtl/>
        </w:rPr>
        <w:t xml:space="preserve"> 0912140393 </w:t>
      </w:r>
    </w:p>
    <w:p w14:paraId="05552CD2" w14:textId="7CA9F351"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697832" w:rsidRDefault="005D78B6" w:rsidP="00996E02">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أضافة </w:t>
      </w:r>
      <w:r w:rsidR="00996E02" w:rsidRPr="00697832">
        <w:rPr>
          <w:rFonts w:eastAsiaTheme="minorHAnsi" w:hint="cs"/>
          <w:b/>
          <w:bCs/>
          <w:rtl/>
        </w:rPr>
        <w:t xml:space="preserve">كميات جديدة </w:t>
      </w:r>
      <w:r w:rsidRPr="00697832">
        <w:rPr>
          <w:rFonts w:eastAsiaTheme="minorHAnsi"/>
          <w:b/>
          <w:bCs/>
          <w:rtl/>
        </w:rPr>
        <w:t xml:space="preserve">أوتقليل عدد المرافق الموصوفة في جدول الكميات  وبنفس أسعار العقد في زمن تنفيذ العقد.  </w:t>
      </w:r>
    </w:p>
    <w:p w14:paraId="071BC0CE"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التعاقد مع مورد واحد أو أي عدد من الموردين حسب ما تراه  مناسبا لها . </w:t>
      </w:r>
    </w:p>
    <w:p w14:paraId="45C8FA37"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مراجعة الوحدات الموردة و التأكد من جودة تنفيدها ومطابقتها للمواصفات المطلوبة</w:t>
      </w:r>
    </w:p>
    <w:p w14:paraId="4A33DBE2"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697832">
        <w:rPr>
          <w:rFonts w:eastAsiaTheme="minorHAnsi"/>
          <w:b/>
          <w:bCs/>
          <w:rtl/>
          <w:lang w:bidi="ar-EG"/>
        </w:rPr>
        <w:t>.</w:t>
      </w:r>
    </w:p>
    <w:p w14:paraId="5ABC3D18" w14:textId="30A9163B" w:rsidR="005D78B6" w:rsidRPr="00697832" w:rsidRDefault="005D78B6" w:rsidP="00C314AB">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يتم الدفع حسب شروط العقد المتفق عليها  وتحرر شهادة استلام بذلك  طبقا للمواصفات المرفقة مع المناقصة</w:t>
      </w:r>
      <w:r w:rsidRPr="00697832">
        <w:rPr>
          <w:rFonts w:eastAsiaTheme="minorHAnsi" w:hint="cs"/>
          <w:b/>
          <w:bCs/>
        </w:rPr>
        <w:t xml:space="preserve"> </w:t>
      </w:r>
      <w:r w:rsidRPr="00697832">
        <w:rPr>
          <w:rFonts w:eastAsiaTheme="minorHAnsi"/>
          <w:b/>
          <w:bCs/>
          <w:rtl/>
        </w:rPr>
        <w:t>والتقييم الفنى.</w:t>
      </w:r>
      <w:r w:rsidRPr="00697832">
        <w:rPr>
          <w:rFonts w:eastAsiaTheme="minorHAnsi"/>
          <w:b/>
          <w:bCs/>
        </w:rPr>
        <w:t xml:space="preserve">  </w:t>
      </w:r>
    </w:p>
    <w:p w14:paraId="028096FE"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lastRenderedPageBreak/>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697832">
        <w:rPr>
          <w:rFonts w:eastAsiaTheme="minorHAnsi"/>
          <w:b/>
          <w:bCs/>
          <w:rtl/>
        </w:rPr>
        <w:t xml:space="preserve"> خدمات ملتزمون بتطبيق هذه السيا</w:t>
      </w:r>
      <w:r w:rsidRPr="00697832">
        <w:rPr>
          <w:rFonts w:eastAsiaTheme="minorHAnsi"/>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697832">
        <w:rPr>
          <w:rFonts w:eastAsiaTheme="minorHAnsi" w:hint="cs"/>
          <w:b/>
          <w:bCs/>
          <w:rtl/>
        </w:rPr>
        <w:t>.</w:t>
      </w:r>
    </w:p>
    <w:p w14:paraId="539107D2"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 xml:space="preserve">المنظمة غير ملزمة بقبول أدني أو إي عطاء آخر ولها  حق رفض أي عطاء حسب لوائح المنظمة </w:t>
      </w:r>
      <w:r w:rsidRPr="00697832">
        <w:rPr>
          <w:rFonts w:eastAsiaTheme="minorHAnsi"/>
          <w:b/>
          <w:bCs/>
          <w:rtl/>
          <w:lang w:bidi="ar-EG"/>
        </w:rPr>
        <w:t xml:space="preserve"> .</w:t>
      </w:r>
    </w:p>
    <w:p w14:paraId="7DE5F806"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22AF1424" w:rsidR="005D78B6" w:rsidRPr="00697832" w:rsidRDefault="005D78B6" w:rsidP="00996E02">
      <w:pPr>
        <w:numPr>
          <w:ilvl w:val="0"/>
          <w:numId w:val="31"/>
        </w:numPr>
        <w:bidi/>
        <w:spacing w:after="0" w:line="360" w:lineRule="auto"/>
        <w:ind w:left="1440"/>
        <w:jc w:val="both"/>
        <w:rPr>
          <w:rFonts w:eastAsiaTheme="minorHAnsi"/>
          <w:b/>
          <w:bCs/>
        </w:rPr>
      </w:pPr>
      <w:r w:rsidRPr="00697832">
        <w:rPr>
          <w:rFonts w:eastAsiaTheme="minorHAnsi"/>
          <w:b/>
          <w:bCs/>
          <w:rtl/>
        </w:rPr>
        <w:t xml:space="preserve">من يرسو عليه العطاء يلتزم بترحيل كل المواد و الاصناف المتفق عليها فى العقد الى مواقع تنفيذ العقد فى </w:t>
      </w:r>
      <w:r w:rsidRPr="00697832">
        <w:rPr>
          <w:rFonts w:eastAsiaTheme="minorHAnsi" w:hint="cs"/>
          <w:b/>
          <w:bCs/>
          <w:rtl/>
        </w:rPr>
        <w:t xml:space="preserve">في ولاية </w:t>
      </w:r>
      <w:r w:rsidR="00D2058E">
        <w:rPr>
          <w:rFonts w:eastAsiaTheme="minorHAnsi" w:hint="cs"/>
          <w:b/>
          <w:bCs/>
          <w:rtl/>
        </w:rPr>
        <w:t>كسلا</w:t>
      </w:r>
      <w:r w:rsidRPr="00697832">
        <w:rPr>
          <w:rFonts w:eastAsiaTheme="minorHAnsi" w:hint="cs"/>
          <w:b/>
          <w:bCs/>
          <w:rtl/>
        </w:rPr>
        <w:t xml:space="preserve"> </w:t>
      </w:r>
      <w:r w:rsidRPr="00697832">
        <w:rPr>
          <w:rFonts w:eastAsiaTheme="minorHAnsi"/>
          <w:b/>
          <w:bCs/>
          <w:rtl/>
        </w:rPr>
        <w:t xml:space="preserve"> دون اى تأخير, التأخير غير المبرر يؤدى الى الغاء العقد الموقع بين المنظمة و المورد دون اى قيد او شرط</w:t>
      </w:r>
      <w:r w:rsidR="002F7E9F" w:rsidRPr="00697832">
        <w:rPr>
          <w:rFonts w:eastAsiaTheme="minorHAnsi" w:hint="cs"/>
          <w:b/>
          <w:bCs/>
          <w:rtl/>
        </w:rPr>
        <w:t>.</w:t>
      </w:r>
    </w:p>
    <w:p w14:paraId="28EE079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تتم عملية التسليم و التسلم النهائية بعد  بعد التاكد من توافق المواد الموردة والخدمة مع المواصفات المطلوبة بحسب الراى الفنى للمختص من طرف المنظمة.</w:t>
      </w:r>
    </w:p>
    <w:p w14:paraId="26B9CFCD" w14:textId="5F475D6C" w:rsidR="00996E02" w:rsidRPr="00697832" w:rsidRDefault="00996E02" w:rsidP="00996E02">
      <w:pPr>
        <w:numPr>
          <w:ilvl w:val="0"/>
          <w:numId w:val="31"/>
        </w:numPr>
        <w:tabs>
          <w:tab w:val="right" w:pos="900"/>
        </w:tabs>
        <w:bidi/>
        <w:spacing w:after="0" w:line="360" w:lineRule="auto"/>
        <w:ind w:left="1440"/>
        <w:jc w:val="both"/>
        <w:rPr>
          <w:rFonts w:eastAsiaTheme="minorHAnsi"/>
          <w:b/>
          <w:bCs/>
        </w:rPr>
      </w:pPr>
      <w:r w:rsidRPr="00697832">
        <w:rPr>
          <w:rFonts w:eastAsiaTheme="minorHAnsi" w:hint="cs"/>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697832">
        <w:rPr>
          <w:rFonts w:eastAsiaTheme="minorHAnsi" w:hint="cs"/>
          <w:b/>
          <w:bCs/>
          <w:rtl/>
        </w:rPr>
        <w:t>ذ</w:t>
      </w:r>
      <w:r w:rsidRPr="00697832">
        <w:rPr>
          <w:rFonts w:eastAsiaTheme="minorHAnsi" w:hint="cs"/>
          <w:b/>
          <w:bCs/>
          <w:rtl/>
        </w:rPr>
        <w:t>كر الاسم وصلة القرابة).</w:t>
      </w:r>
    </w:p>
    <w:p w14:paraId="4EA6ADF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Default="005D78B6" w:rsidP="006214D4">
      <w:pPr>
        <w:numPr>
          <w:ilvl w:val="0"/>
          <w:numId w:val="31"/>
        </w:numPr>
        <w:bidi/>
        <w:spacing w:after="0" w:line="360" w:lineRule="auto"/>
        <w:ind w:left="1440"/>
        <w:jc w:val="both"/>
        <w:rPr>
          <w:rFonts w:eastAsiaTheme="minorHAnsi"/>
          <w:b/>
          <w:bCs/>
        </w:rPr>
      </w:pPr>
      <w:r w:rsidRPr="00697832">
        <w:rPr>
          <w:rFonts w:eastAsiaTheme="minorHAnsi"/>
          <w:b/>
          <w:bCs/>
          <w:rtl/>
        </w:rPr>
        <w:t>المستندات المقدمة من قبل الموردين  لا ترد .</w:t>
      </w:r>
    </w:p>
    <w:p w14:paraId="6C1FC6A8" w14:textId="77777777"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52E672FF" w:rsidR="006214D4" w:rsidRPr="006214D4" w:rsidRDefault="006214D4" w:rsidP="003758D8">
      <w:pPr>
        <w:bidi/>
        <w:spacing w:after="0" w:line="360" w:lineRule="auto"/>
        <w:ind w:left="360"/>
        <w:jc w:val="both"/>
        <w:rPr>
          <w:rFonts w:eastAsiaTheme="minorHAnsi"/>
          <w:b/>
          <w:bCs/>
        </w:rPr>
      </w:pPr>
      <w:r w:rsidRPr="006214D4">
        <w:rPr>
          <w:rFonts w:eastAsiaTheme="minorHAnsi"/>
          <w:b/>
          <w:bCs/>
          <w:rtl/>
        </w:rPr>
        <w:t xml:space="preserve">او بالايميل : </w:t>
      </w:r>
      <w:r w:rsidRPr="006214D4">
        <w:rPr>
          <w:rFonts w:eastAsiaTheme="minorHAnsi"/>
          <w:b/>
          <w:bCs/>
          <w:color w:val="0070C0"/>
          <w:u w:val="single"/>
        </w:rPr>
        <w:t>Sudan</w:t>
      </w:r>
      <w:r w:rsidR="003758D8">
        <w:rPr>
          <w:rFonts w:eastAsiaTheme="minorHAnsi"/>
          <w:b/>
          <w:bCs/>
          <w:color w:val="0070C0"/>
          <w:u w:val="single"/>
        </w:rPr>
        <w:t>.</w:t>
      </w:r>
      <w:r w:rsidRPr="006214D4">
        <w:rPr>
          <w:rFonts w:eastAsiaTheme="minorHAnsi"/>
          <w:b/>
          <w:bCs/>
          <w:color w:val="0070C0"/>
          <w:u w:val="single"/>
        </w:rPr>
        <w:t>tender@practicalactionsd.org</w:t>
      </w:r>
      <w:r w:rsidRPr="006214D4">
        <w:rPr>
          <w:rFonts w:eastAsiaTheme="minorHAnsi"/>
          <w:b/>
          <w:bCs/>
          <w:color w:val="0070C0"/>
          <w:u w:val="single"/>
          <w:rtl/>
        </w:rPr>
        <w:t xml:space="preserve"> </w:t>
      </w:r>
    </w:p>
    <w:p w14:paraId="5FF6760F" w14:textId="77777777" w:rsidR="005D78B6" w:rsidRPr="00697832" w:rsidRDefault="005D78B6" w:rsidP="005D78B6">
      <w:pPr>
        <w:bidi/>
        <w:spacing w:after="0" w:line="240" w:lineRule="auto"/>
        <w:rPr>
          <w:rFonts w:eastAsia="Times New Roman"/>
          <w:b/>
          <w:bCs/>
          <w:lang w:val="en-GB"/>
        </w:rPr>
      </w:pPr>
    </w:p>
    <w:p w14:paraId="331F3060" w14:textId="77777777" w:rsidR="00FB25C8" w:rsidRPr="00697832" w:rsidRDefault="00FB25C8" w:rsidP="00FB25C8">
      <w:pPr>
        <w:bidi/>
        <w:spacing w:after="0" w:line="240" w:lineRule="auto"/>
        <w:rPr>
          <w:rFonts w:eastAsia="Times New Roman"/>
          <w:b/>
          <w:bCs/>
          <w:rtl/>
          <w:lang w:val="en-GB"/>
        </w:rPr>
      </w:pPr>
    </w:p>
    <w:p w14:paraId="4E8F982F" w14:textId="77777777" w:rsidR="00FB25C8" w:rsidRPr="00697832" w:rsidRDefault="00FB25C8" w:rsidP="00FB25C8">
      <w:pPr>
        <w:bidi/>
        <w:spacing w:after="0" w:line="240" w:lineRule="auto"/>
        <w:rPr>
          <w:rFonts w:eastAsia="Times New Roman"/>
          <w:b/>
          <w:bCs/>
          <w:rtl/>
          <w:lang w:val="en-GB"/>
        </w:rPr>
      </w:pPr>
    </w:p>
    <w:p w14:paraId="75CE1D96" w14:textId="77777777" w:rsidR="00FB25C8" w:rsidRPr="00697832" w:rsidRDefault="00FB25C8" w:rsidP="00FB25C8">
      <w:pPr>
        <w:bidi/>
        <w:spacing w:after="0" w:line="240" w:lineRule="auto"/>
        <w:rPr>
          <w:rFonts w:eastAsia="Times New Roman"/>
          <w:b/>
          <w:bCs/>
          <w:rtl/>
          <w:lang w:val="en-GB"/>
        </w:rPr>
      </w:pPr>
    </w:p>
    <w:p w14:paraId="7F51ED83" w14:textId="77777777" w:rsidR="00CD7402" w:rsidRPr="00697832" w:rsidRDefault="00CD7402" w:rsidP="00CD7402">
      <w:pPr>
        <w:bidi/>
        <w:spacing w:after="0" w:line="240" w:lineRule="auto"/>
        <w:rPr>
          <w:rFonts w:eastAsia="Times New Roman"/>
          <w:b/>
          <w:bCs/>
          <w:rtl/>
          <w:lang w:val="en-GB"/>
        </w:rPr>
      </w:pPr>
    </w:p>
    <w:p w14:paraId="0511BBB2" w14:textId="77777777" w:rsidR="00CD7402" w:rsidRPr="00697832" w:rsidRDefault="00CD7402" w:rsidP="00CD7402">
      <w:pPr>
        <w:bidi/>
        <w:spacing w:after="0" w:line="240" w:lineRule="auto"/>
        <w:rPr>
          <w:rFonts w:eastAsia="Times New Roman"/>
          <w:b/>
          <w:bCs/>
          <w:rtl/>
          <w:lang w:val="en-GB"/>
        </w:rPr>
      </w:pPr>
    </w:p>
    <w:p w14:paraId="145A4DF2" w14:textId="77777777" w:rsidR="004B7FDA" w:rsidRDefault="004B7FDA" w:rsidP="004B7FDA">
      <w:pPr>
        <w:bidi/>
        <w:spacing w:after="0" w:line="240" w:lineRule="auto"/>
        <w:rPr>
          <w:rFonts w:eastAsia="Times New Roman"/>
          <w:b/>
          <w:bCs/>
          <w:rtl/>
          <w:lang w:val="en-GB"/>
        </w:rPr>
      </w:pPr>
    </w:p>
    <w:p w14:paraId="676CEBD1" w14:textId="77777777" w:rsidR="004B7FDA" w:rsidRDefault="004B7FDA" w:rsidP="004B7FDA">
      <w:pPr>
        <w:bidi/>
        <w:spacing w:after="0" w:line="240" w:lineRule="auto"/>
        <w:rPr>
          <w:rFonts w:eastAsia="Times New Roman"/>
          <w:b/>
          <w:bCs/>
          <w:rtl/>
          <w:lang w:val="en-GB"/>
        </w:rPr>
      </w:pPr>
    </w:p>
    <w:p w14:paraId="644F55EF" w14:textId="77777777" w:rsidR="003041C2" w:rsidRDefault="003041C2" w:rsidP="003041C2">
      <w:pPr>
        <w:bidi/>
        <w:spacing w:after="0" w:line="240" w:lineRule="auto"/>
        <w:rPr>
          <w:rFonts w:eastAsia="Times New Roman"/>
          <w:b/>
          <w:bCs/>
          <w:rtl/>
          <w:lang w:val="en-GB"/>
        </w:rPr>
      </w:pPr>
    </w:p>
    <w:p w14:paraId="52A08CF0" w14:textId="77777777" w:rsidR="003041C2" w:rsidRDefault="003041C2" w:rsidP="003041C2">
      <w:pPr>
        <w:bidi/>
        <w:spacing w:after="0" w:line="240" w:lineRule="auto"/>
        <w:rPr>
          <w:rFonts w:eastAsia="Times New Roman"/>
          <w:b/>
          <w:bCs/>
          <w:rtl/>
          <w:lang w:val="en-GB"/>
        </w:rPr>
      </w:pPr>
    </w:p>
    <w:p w14:paraId="744BA83A" w14:textId="77777777" w:rsidR="003041C2" w:rsidRDefault="003041C2" w:rsidP="003041C2">
      <w:pPr>
        <w:bidi/>
        <w:spacing w:after="0" w:line="240" w:lineRule="auto"/>
        <w:rPr>
          <w:rFonts w:eastAsia="Times New Roman"/>
          <w:b/>
          <w:bCs/>
          <w:rtl/>
          <w:lang w:val="en-GB"/>
        </w:rPr>
      </w:pPr>
    </w:p>
    <w:p w14:paraId="1581BF7F" w14:textId="77777777" w:rsidR="003041C2" w:rsidRDefault="003041C2" w:rsidP="003041C2">
      <w:pPr>
        <w:bidi/>
        <w:spacing w:after="0" w:line="240" w:lineRule="auto"/>
        <w:rPr>
          <w:rFonts w:eastAsia="Times New Roman"/>
          <w:b/>
          <w:bCs/>
          <w:rtl/>
          <w:lang w:val="en-GB"/>
        </w:rPr>
      </w:pPr>
    </w:p>
    <w:p w14:paraId="2D9C1985" w14:textId="77777777" w:rsidR="003041C2" w:rsidRDefault="003041C2" w:rsidP="003041C2">
      <w:pPr>
        <w:bidi/>
        <w:spacing w:after="0" w:line="240" w:lineRule="auto"/>
        <w:rPr>
          <w:rFonts w:eastAsia="Times New Roman"/>
          <w:b/>
          <w:bCs/>
          <w:rtl/>
          <w:lang w:val="en-GB"/>
        </w:rPr>
      </w:pPr>
    </w:p>
    <w:p w14:paraId="589FA5E3" w14:textId="77777777" w:rsidR="004B7FDA" w:rsidRDefault="004B7FDA" w:rsidP="004B7FDA">
      <w:pPr>
        <w:bidi/>
        <w:spacing w:after="0" w:line="240" w:lineRule="auto"/>
        <w:rPr>
          <w:rFonts w:eastAsia="Times New Roman"/>
          <w:b/>
          <w:bCs/>
          <w:rtl/>
          <w:lang w:val="en-GB"/>
        </w:rPr>
      </w:pPr>
    </w:p>
    <w:p w14:paraId="63AA7CBE" w14:textId="77777777" w:rsidR="00553CEF" w:rsidRDefault="00553CEF" w:rsidP="00553CEF">
      <w:pPr>
        <w:bidi/>
        <w:spacing w:after="0" w:line="240" w:lineRule="auto"/>
        <w:rPr>
          <w:rFonts w:eastAsia="Times New Roman"/>
          <w:b/>
          <w:bCs/>
          <w:rtl/>
          <w:lang w:val="en-GB"/>
        </w:rPr>
      </w:pPr>
    </w:p>
    <w:p w14:paraId="1E806815" w14:textId="77777777" w:rsidR="00553CEF" w:rsidRDefault="00553CEF" w:rsidP="00553CEF">
      <w:pPr>
        <w:bidi/>
        <w:spacing w:after="0" w:line="240" w:lineRule="auto"/>
        <w:rPr>
          <w:rFonts w:eastAsia="Times New Roman"/>
          <w:b/>
          <w:bCs/>
          <w:rtl/>
          <w:lang w:val="en-GB"/>
        </w:rPr>
      </w:pPr>
    </w:p>
    <w:p w14:paraId="3F25A60D" w14:textId="77777777" w:rsidR="00553CEF" w:rsidRDefault="00553CEF" w:rsidP="00553CEF">
      <w:pPr>
        <w:bidi/>
        <w:spacing w:after="0" w:line="240" w:lineRule="auto"/>
        <w:rPr>
          <w:rFonts w:eastAsia="Times New Roman"/>
          <w:b/>
          <w:bCs/>
          <w:rtl/>
          <w:lang w:val="en-GB"/>
        </w:rPr>
      </w:pPr>
    </w:p>
    <w:p w14:paraId="226011F2" w14:textId="77777777" w:rsidR="00553CEF" w:rsidRDefault="00553CEF" w:rsidP="00553CEF">
      <w:pPr>
        <w:bidi/>
        <w:spacing w:after="0" w:line="240" w:lineRule="auto"/>
        <w:rPr>
          <w:rFonts w:eastAsia="Times New Roman"/>
          <w:b/>
          <w:bCs/>
          <w:rtl/>
          <w:lang w:val="en-GB"/>
        </w:rPr>
      </w:pPr>
    </w:p>
    <w:p w14:paraId="5A9D46DB" w14:textId="77777777" w:rsidR="00553CEF" w:rsidRDefault="00553CEF" w:rsidP="00553CEF">
      <w:pPr>
        <w:bidi/>
        <w:spacing w:after="0" w:line="240" w:lineRule="auto"/>
        <w:rPr>
          <w:rFonts w:eastAsia="Times New Roman"/>
          <w:b/>
          <w:bCs/>
          <w:rtl/>
          <w:lang w:val="en-GB"/>
        </w:rPr>
      </w:pPr>
    </w:p>
    <w:p w14:paraId="7FABE40E" w14:textId="77777777" w:rsidR="00CD7402" w:rsidRDefault="00CD7402" w:rsidP="00CD7402">
      <w:pPr>
        <w:bidi/>
        <w:spacing w:after="0" w:line="240" w:lineRule="auto"/>
        <w:rPr>
          <w:rFonts w:eastAsia="Times New Roman"/>
          <w:b/>
          <w:bCs/>
          <w:rtl/>
          <w:lang w:val="en-GB"/>
        </w:rPr>
      </w:pPr>
    </w:p>
    <w:p w14:paraId="019A7108" w14:textId="0B9725BD" w:rsidR="0039192C" w:rsidRDefault="00433278" w:rsidP="0039192C">
      <w:pPr>
        <w:bidi/>
        <w:spacing w:after="0" w:line="240" w:lineRule="auto"/>
        <w:rPr>
          <w:rFonts w:eastAsia="Times New Roman"/>
          <w:b/>
          <w:bCs/>
          <w:lang w:val="en-GB"/>
        </w:rPr>
      </w:pPr>
      <w:r>
        <w:rPr>
          <w:rFonts w:eastAsia="Times New Roman" w:hint="cs"/>
          <w:b/>
          <w:bCs/>
          <w:rtl/>
          <w:lang w:val="en-GB"/>
        </w:rPr>
        <w:t>ثانيا: المرجعية وجداول الكميات:</w:t>
      </w:r>
    </w:p>
    <w:tbl>
      <w:tblPr>
        <w:tblW w:w="9817" w:type="dxa"/>
        <w:jc w:val="center"/>
        <w:tblLook w:val="04A0" w:firstRow="1" w:lastRow="0" w:firstColumn="1" w:lastColumn="0" w:noHBand="0" w:noVBand="1"/>
      </w:tblPr>
      <w:tblGrid>
        <w:gridCol w:w="748"/>
        <w:gridCol w:w="3703"/>
        <w:gridCol w:w="903"/>
        <w:gridCol w:w="1110"/>
        <w:gridCol w:w="1312"/>
        <w:gridCol w:w="2041"/>
      </w:tblGrid>
      <w:tr w:rsidR="007732F8" w:rsidRPr="00721992" w14:paraId="2960ACD5" w14:textId="77777777" w:rsidTr="000F0814">
        <w:trPr>
          <w:trHeight w:val="573"/>
          <w:jc w:val="center"/>
        </w:trPr>
        <w:tc>
          <w:tcPr>
            <w:tcW w:w="748"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64D93E3F" w14:textId="77777777" w:rsidR="007732F8" w:rsidRPr="00721992" w:rsidRDefault="007732F8" w:rsidP="000F0814">
            <w:pPr>
              <w:spacing w:after="0" w:line="240" w:lineRule="auto"/>
              <w:jc w:val="center"/>
              <w:rPr>
                <w:rFonts w:ascii="Georgia" w:eastAsia="Times New Roman" w:hAnsi="Georgia" w:cs="Calibri"/>
                <w:b/>
                <w:bCs/>
                <w:color w:val="000000"/>
              </w:rPr>
            </w:pPr>
            <w:r w:rsidRPr="00721992">
              <w:rPr>
                <w:rFonts w:ascii="Georgia" w:eastAsia="Times New Roman" w:hAnsi="Georgia" w:cs="Calibri"/>
                <w:b/>
                <w:bCs/>
                <w:color w:val="000000"/>
              </w:rPr>
              <w:t>#</w:t>
            </w:r>
          </w:p>
        </w:tc>
        <w:tc>
          <w:tcPr>
            <w:tcW w:w="3703" w:type="dxa"/>
            <w:tcBorders>
              <w:top w:val="single" w:sz="4" w:space="0" w:color="auto"/>
              <w:left w:val="nil"/>
              <w:bottom w:val="single" w:sz="4" w:space="0" w:color="auto"/>
              <w:right w:val="single" w:sz="4" w:space="0" w:color="auto"/>
            </w:tcBorders>
            <w:shd w:val="clear" w:color="000000" w:fill="FABF8F"/>
            <w:noWrap/>
            <w:vAlign w:val="center"/>
            <w:hideMark/>
          </w:tcPr>
          <w:p w14:paraId="7D35ED45" w14:textId="77777777" w:rsidR="007732F8" w:rsidRPr="00721992" w:rsidRDefault="007732F8" w:rsidP="000F0814">
            <w:pPr>
              <w:spacing w:after="0" w:line="240" w:lineRule="auto"/>
              <w:jc w:val="center"/>
              <w:rPr>
                <w:rFonts w:ascii="Georgia" w:eastAsia="Times New Roman" w:hAnsi="Georgia" w:cs="Calibri"/>
                <w:b/>
                <w:bCs/>
                <w:color w:val="000000"/>
              </w:rPr>
            </w:pPr>
            <w:r w:rsidRPr="00721992">
              <w:rPr>
                <w:rFonts w:ascii="Georgia" w:eastAsia="Times New Roman" w:hAnsi="Georgia" w:cs="Calibri"/>
                <w:b/>
                <w:bCs/>
                <w:color w:val="000000"/>
              </w:rPr>
              <w:t>Description</w:t>
            </w:r>
          </w:p>
        </w:tc>
        <w:tc>
          <w:tcPr>
            <w:tcW w:w="903" w:type="dxa"/>
            <w:tcBorders>
              <w:top w:val="single" w:sz="4" w:space="0" w:color="auto"/>
              <w:left w:val="nil"/>
              <w:bottom w:val="single" w:sz="4" w:space="0" w:color="auto"/>
              <w:right w:val="single" w:sz="4" w:space="0" w:color="auto"/>
            </w:tcBorders>
            <w:shd w:val="clear" w:color="000000" w:fill="FABF8F"/>
            <w:noWrap/>
            <w:vAlign w:val="center"/>
            <w:hideMark/>
          </w:tcPr>
          <w:p w14:paraId="18DC6FF9" w14:textId="77777777" w:rsidR="007732F8" w:rsidRPr="00721992" w:rsidRDefault="007732F8" w:rsidP="000F0814">
            <w:pPr>
              <w:spacing w:after="0" w:line="240" w:lineRule="auto"/>
              <w:jc w:val="center"/>
              <w:rPr>
                <w:rFonts w:ascii="Georgia" w:eastAsia="Times New Roman" w:hAnsi="Georgia" w:cs="Calibri"/>
                <w:b/>
                <w:bCs/>
                <w:color w:val="000000"/>
              </w:rPr>
            </w:pPr>
            <w:r w:rsidRPr="00721992">
              <w:rPr>
                <w:rFonts w:ascii="Georgia" w:eastAsia="Times New Roman" w:hAnsi="Georgia" w:cs="Calibri"/>
                <w:b/>
                <w:bCs/>
                <w:color w:val="000000"/>
              </w:rPr>
              <w:t xml:space="preserve">Qty </w:t>
            </w:r>
          </w:p>
        </w:tc>
        <w:tc>
          <w:tcPr>
            <w:tcW w:w="1110" w:type="dxa"/>
            <w:tcBorders>
              <w:top w:val="single" w:sz="4" w:space="0" w:color="auto"/>
              <w:left w:val="nil"/>
              <w:bottom w:val="single" w:sz="4" w:space="0" w:color="auto"/>
              <w:right w:val="single" w:sz="4" w:space="0" w:color="auto"/>
            </w:tcBorders>
            <w:shd w:val="clear" w:color="000000" w:fill="FABF8F"/>
            <w:vAlign w:val="center"/>
            <w:hideMark/>
          </w:tcPr>
          <w:p w14:paraId="5BC05954" w14:textId="77777777" w:rsidR="007732F8" w:rsidRPr="00721992" w:rsidRDefault="007732F8" w:rsidP="000F0814">
            <w:pPr>
              <w:spacing w:after="0" w:line="240" w:lineRule="auto"/>
              <w:jc w:val="center"/>
              <w:rPr>
                <w:rFonts w:ascii="Georgia" w:eastAsia="Times New Roman" w:hAnsi="Georgia" w:cs="Calibri"/>
                <w:b/>
                <w:bCs/>
                <w:color w:val="000000"/>
              </w:rPr>
            </w:pPr>
            <w:r w:rsidRPr="00721992">
              <w:rPr>
                <w:rFonts w:ascii="Georgia" w:eastAsia="Times New Roman" w:hAnsi="Georgia" w:cs="Calibri"/>
                <w:b/>
                <w:bCs/>
                <w:color w:val="000000"/>
              </w:rPr>
              <w:t xml:space="preserve">Unit </w:t>
            </w:r>
          </w:p>
        </w:tc>
        <w:tc>
          <w:tcPr>
            <w:tcW w:w="1312" w:type="dxa"/>
            <w:tcBorders>
              <w:top w:val="single" w:sz="4" w:space="0" w:color="auto"/>
              <w:left w:val="nil"/>
              <w:bottom w:val="single" w:sz="4" w:space="0" w:color="auto"/>
              <w:right w:val="single" w:sz="4" w:space="0" w:color="auto"/>
            </w:tcBorders>
            <w:shd w:val="clear" w:color="000000" w:fill="FABF8F"/>
            <w:noWrap/>
            <w:vAlign w:val="center"/>
            <w:hideMark/>
          </w:tcPr>
          <w:p w14:paraId="7D2FDC5B" w14:textId="77777777" w:rsidR="007732F8" w:rsidRPr="00721992" w:rsidRDefault="007732F8" w:rsidP="000F0814">
            <w:pPr>
              <w:spacing w:after="0" w:line="240" w:lineRule="auto"/>
              <w:jc w:val="center"/>
              <w:rPr>
                <w:rFonts w:ascii="Georgia" w:eastAsia="Times New Roman" w:hAnsi="Georgia" w:cs="Calibri"/>
                <w:b/>
                <w:bCs/>
                <w:color w:val="000000"/>
              </w:rPr>
            </w:pPr>
            <w:r w:rsidRPr="00721992">
              <w:rPr>
                <w:rFonts w:ascii="Georgia" w:eastAsia="Times New Roman" w:hAnsi="Georgia" w:cs="Calibri"/>
                <w:b/>
                <w:bCs/>
                <w:color w:val="000000"/>
              </w:rPr>
              <w:t>Unit cost in SDGs</w:t>
            </w:r>
          </w:p>
        </w:tc>
        <w:tc>
          <w:tcPr>
            <w:tcW w:w="2041" w:type="dxa"/>
            <w:tcBorders>
              <w:top w:val="single" w:sz="4" w:space="0" w:color="auto"/>
              <w:left w:val="nil"/>
              <w:bottom w:val="single" w:sz="4" w:space="0" w:color="auto"/>
              <w:right w:val="single" w:sz="4" w:space="0" w:color="auto"/>
            </w:tcBorders>
            <w:shd w:val="clear" w:color="000000" w:fill="FABF8F"/>
            <w:vAlign w:val="center"/>
            <w:hideMark/>
          </w:tcPr>
          <w:p w14:paraId="30257E07" w14:textId="77777777" w:rsidR="007732F8" w:rsidRPr="00721992" w:rsidRDefault="007732F8" w:rsidP="000F0814">
            <w:pPr>
              <w:spacing w:after="0" w:line="240" w:lineRule="auto"/>
              <w:jc w:val="center"/>
              <w:rPr>
                <w:rFonts w:ascii="Georgia" w:eastAsia="Times New Roman" w:hAnsi="Georgia" w:cs="Calibri"/>
                <w:b/>
                <w:bCs/>
                <w:color w:val="000000"/>
              </w:rPr>
            </w:pPr>
            <w:r w:rsidRPr="00721992">
              <w:rPr>
                <w:rFonts w:ascii="Georgia" w:eastAsia="Times New Roman" w:hAnsi="Georgia" w:cs="Calibri"/>
                <w:b/>
                <w:bCs/>
                <w:color w:val="000000"/>
              </w:rPr>
              <w:t>Total cost in SDG</w:t>
            </w:r>
          </w:p>
        </w:tc>
      </w:tr>
      <w:tr w:rsidR="007732F8" w:rsidRPr="00721992" w14:paraId="1C9C4823" w14:textId="77777777" w:rsidTr="000F0814">
        <w:trPr>
          <w:trHeight w:val="325"/>
          <w:jc w:val="center"/>
        </w:trPr>
        <w:tc>
          <w:tcPr>
            <w:tcW w:w="748" w:type="dxa"/>
            <w:tcBorders>
              <w:top w:val="nil"/>
              <w:left w:val="single" w:sz="4" w:space="0" w:color="auto"/>
              <w:bottom w:val="single" w:sz="4" w:space="0" w:color="auto"/>
              <w:right w:val="single" w:sz="4" w:space="0" w:color="auto"/>
            </w:tcBorders>
            <w:shd w:val="clear" w:color="auto" w:fill="auto"/>
            <w:noWrap/>
            <w:vAlign w:val="center"/>
          </w:tcPr>
          <w:p w14:paraId="7CD33C7E" w14:textId="77777777" w:rsidR="007732F8" w:rsidRPr="00721992" w:rsidRDefault="007732F8"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1</w:t>
            </w:r>
          </w:p>
        </w:tc>
        <w:tc>
          <w:tcPr>
            <w:tcW w:w="3703" w:type="dxa"/>
            <w:tcBorders>
              <w:top w:val="nil"/>
              <w:left w:val="nil"/>
              <w:bottom w:val="single" w:sz="4" w:space="0" w:color="auto"/>
              <w:right w:val="single" w:sz="4" w:space="0" w:color="auto"/>
            </w:tcBorders>
            <w:shd w:val="clear" w:color="auto" w:fill="auto"/>
            <w:vAlign w:val="center"/>
          </w:tcPr>
          <w:p w14:paraId="4EC4BB2A" w14:textId="71A201FE" w:rsidR="007732F8" w:rsidRPr="00721992" w:rsidRDefault="000D521A" w:rsidP="000F0814">
            <w:pPr>
              <w:spacing w:after="0" w:line="240" w:lineRule="auto"/>
              <w:rPr>
                <w:rFonts w:ascii="Georgia" w:eastAsia="Times New Roman" w:hAnsi="Georgia" w:cs="Calibri"/>
                <w:color w:val="000000"/>
              </w:rPr>
            </w:pPr>
            <w:r w:rsidRPr="000D521A">
              <w:rPr>
                <w:rFonts w:ascii="Georgia" w:eastAsia="Times New Roman" w:hAnsi="Georgia" w:cs="Calibri"/>
                <w:color w:val="000000"/>
              </w:rPr>
              <w:t>Supply &amp; installation European electrical submersible pumps 0.75 kw three phase, head (31-73) Q 5 m3/h with inverter and dry running indicator (sensor)</w:t>
            </w:r>
          </w:p>
        </w:tc>
        <w:tc>
          <w:tcPr>
            <w:tcW w:w="903" w:type="dxa"/>
            <w:tcBorders>
              <w:top w:val="nil"/>
              <w:left w:val="nil"/>
              <w:bottom w:val="single" w:sz="4" w:space="0" w:color="auto"/>
              <w:right w:val="single" w:sz="4" w:space="0" w:color="auto"/>
            </w:tcBorders>
            <w:shd w:val="clear" w:color="auto" w:fill="auto"/>
            <w:noWrap/>
            <w:vAlign w:val="center"/>
          </w:tcPr>
          <w:p w14:paraId="6C4D0ACE" w14:textId="29057145" w:rsidR="007732F8" w:rsidRPr="00721992" w:rsidRDefault="000D521A"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1</w:t>
            </w:r>
          </w:p>
        </w:tc>
        <w:tc>
          <w:tcPr>
            <w:tcW w:w="1110" w:type="dxa"/>
            <w:tcBorders>
              <w:top w:val="nil"/>
              <w:left w:val="nil"/>
              <w:bottom w:val="single" w:sz="4" w:space="0" w:color="auto"/>
              <w:right w:val="single" w:sz="4" w:space="0" w:color="auto"/>
            </w:tcBorders>
            <w:shd w:val="clear" w:color="auto" w:fill="auto"/>
            <w:noWrap/>
            <w:vAlign w:val="center"/>
          </w:tcPr>
          <w:p w14:paraId="62A464CA" w14:textId="625C0B80" w:rsidR="007732F8" w:rsidRPr="00721992" w:rsidRDefault="000D521A"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Job</w:t>
            </w:r>
          </w:p>
        </w:tc>
        <w:tc>
          <w:tcPr>
            <w:tcW w:w="1312" w:type="dxa"/>
            <w:tcBorders>
              <w:top w:val="nil"/>
              <w:left w:val="nil"/>
              <w:bottom w:val="single" w:sz="4" w:space="0" w:color="auto"/>
              <w:right w:val="single" w:sz="4" w:space="0" w:color="auto"/>
            </w:tcBorders>
            <w:shd w:val="clear" w:color="auto" w:fill="auto"/>
            <w:noWrap/>
            <w:vAlign w:val="center"/>
          </w:tcPr>
          <w:p w14:paraId="57BB7F36" w14:textId="77777777" w:rsidR="007732F8" w:rsidRPr="00721992" w:rsidRDefault="007732F8" w:rsidP="000F0814">
            <w:pPr>
              <w:spacing w:after="0" w:line="240" w:lineRule="auto"/>
              <w:jc w:val="center"/>
              <w:rPr>
                <w:rFonts w:ascii="Georgia" w:eastAsia="Times New Roman" w:hAnsi="Georgia" w:cs="Calibri"/>
                <w:color w:val="000000"/>
              </w:rPr>
            </w:pPr>
          </w:p>
        </w:tc>
        <w:tc>
          <w:tcPr>
            <w:tcW w:w="2041" w:type="dxa"/>
            <w:tcBorders>
              <w:top w:val="nil"/>
              <w:left w:val="nil"/>
              <w:bottom w:val="single" w:sz="4" w:space="0" w:color="auto"/>
              <w:right w:val="single" w:sz="4" w:space="0" w:color="auto"/>
            </w:tcBorders>
            <w:shd w:val="clear" w:color="auto" w:fill="auto"/>
            <w:noWrap/>
            <w:vAlign w:val="center"/>
          </w:tcPr>
          <w:p w14:paraId="4F0C0EB0" w14:textId="77777777" w:rsidR="007732F8" w:rsidRPr="00721992" w:rsidRDefault="007732F8" w:rsidP="000F0814">
            <w:pPr>
              <w:spacing w:after="0" w:line="240" w:lineRule="auto"/>
              <w:jc w:val="center"/>
              <w:rPr>
                <w:rFonts w:ascii="Georgia" w:eastAsia="Times New Roman" w:hAnsi="Georgia" w:cs="Calibri"/>
                <w:color w:val="000000"/>
              </w:rPr>
            </w:pPr>
          </w:p>
        </w:tc>
      </w:tr>
      <w:tr w:rsidR="007732F8" w:rsidRPr="00721992" w14:paraId="49A23B93" w14:textId="77777777" w:rsidTr="000F0814">
        <w:trPr>
          <w:trHeight w:val="325"/>
          <w:jc w:val="center"/>
        </w:trPr>
        <w:tc>
          <w:tcPr>
            <w:tcW w:w="748" w:type="dxa"/>
            <w:tcBorders>
              <w:top w:val="nil"/>
              <w:left w:val="single" w:sz="4" w:space="0" w:color="auto"/>
              <w:bottom w:val="single" w:sz="4" w:space="0" w:color="auto"/>
              <w:right w:val="single" w:sz="4" w:space="0" w:color="auto"/>
            </w:tcBorders>
            <w:shd w:val="clear" w:color="auto" w:fill="auto"/>
            <w:noWrap/>
            <w:vAlign w:val="center"/>
          </w:tcPr>
          <w:p w14:paraId="32882428" w14:textId="77777777" w:rsidR="007732F8" w:rsidRPr="00721992" w:rsidRDefault="007732F8"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2</w:t>
            </w:r>
          </w:p>
        </w:tc>
        <w:tc>
          <w:tcPr>
            <w:tcW w:w="3703" w:type="dxa"/>
            <w:tcBorders>
              <w:top w:val="nil"/>
              <w:left w:val="nil"/>
              <w:bottom w:val="single" w:sz="4" w:space="0" w:color="auto"/>
              <w:right w:val="single" w:sz="4" w:space="0" w:color="auto"/>
            </w:tcBorders>
            <w:shd w:val="clear" w:color="auto" w:fill="auto"/>
            <w:vAlign w:val="center"/>
          </w:tcPr>
          <w:p w14:paraId="2BDFEA46" w14:textId="4AE1C004" w:rsidR="007732F8" w:rsidRPr="00721992" w:rsidRDefault="000D521A" w:rsidP="000F0814">
            <w:pPr>
              <w:spacing w:after="0" w:line="240" w:lineRule="auto"/>
              <w:rPr>
                <w:rFonts w:ascii="Georgia" w:eastAsia="Times New Roman" w:hAnsi="Georgia" w:cs="Calibri"/>
                <w:color w:val="000000"/>
              </w:rPr>
            </w:pPr>
            <w:r w:rsidRPr="000D521A">
              <w:rPr>
                <w:rFonts w:ascii="Georgia" w:eastAsia="Times New Roman" w:hAnsi="Georgia" w:cs="Calibri"/>
                <w:color w:val="000000"/>
              </w:rPr>
              <w:t>Supply &amp; installation European electrical submersible pumps 2,2 kw three phase head (60 m) Q 5 m3/h with dry running indicator (sensor).</w:t>
            </w:r>
          </w:p>
        </w:tc>
        <w:tc>
          <w:tcPr>
            <w:tcW w:w="903" w:type="dxa"/>
            <w:tcBorders>
              <w:top w:val="nil"/>
              <w:left w:val="nil"/>
              <w:bottom w:val="single" w:sz="4" w:space="0" w:color="auto"/>
              <w:right w:val="single" w:sz="4" w:space="0" w:color="auto"/>
            </w:tcBorders>
            <w:shd w:val="clear" w:color="auto" w:fill="auto"/>
            <w:noWrap/>
            <w:vAlign w:val="center"/>
          </w:tcPr>
          <w:p w14:paraId="482B4DCE" w14:textId="08EA95BF" w:rsidR="007732F8" w:rsidRPr="00721992" w:rsidRDefault="000D521A"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1</w:t>
            </w:r>
          </w:p>
        </w:tc>
        <w:tc>
          <w:tcPr>
            <w:tcW w:w="1110" w:type="dxa"/>
            <w:tcBorders>
              <w:top w:val="nil"/>
              <w:left w:val="nil"/>
              <w:bottom w:val="single" w:sz="4" w:space="0" w:color="auto"/>
              <w:right w:val="single" w:sz="4" w:space="0" w:color="auto"/>
            </w:tcBorders>
            <w:shd w:val="clear" w:color="auto" w:fill="auto"/>
            <w:noWrap/>
            <w:vAlign w:val="center"/>
          </w:tcPr>
          <w:p w14:paraId="4054B187" w14:textId="7825DE53" w:rsidR="007732F8" w:rsidRPr="00721992" w:rsidRDefault="000D521A" w:rsidP="000F0814">
            <w:pPr>
              <w:spacing w:after="0" w:line="240" w:lineRule="auto"/>
              <w:jc w:val="center"/>
              <w:rPr>
                <w:rFonts w:ascii="Georgia" w:eastAsia="Times New Roman" w:hAnsi="Georgia" w:cs="Calibri"/>
                <w:color w:val="000000"/>
              </w:rPr>
            </w:pPr>
            <w:r w:rsidRPr="000D521A">
              <w:rPr>
                <w:rFonts w:ascii="Georgia" w:eastAsia="Times New Roman" w:hAnsi="Georgia" w:cs="Calibri"/>
                <w:color w:val="000000"/>
              </w:rPr>
              <w:t>Job</w:t>
            </w:r>
          </w:p>
        </w:tc>
        <w:tc>
          <w:tcPr>
            <w:tcW w:w="1312" w:type="dxa"/>
            <w:tcBorders>
              <w:top w:val="nil"/>
              <w:left w:val="nil"/>
              <w:bottom w:val="single" w:sz="4" w:space="0" w:color="auto"/>
              <w:right w:val="single" w:sz="4" w:space="0" w:color="auto"/>
            </w:tcBorders>
            <w:shd w:val="clear" w:color="auto" w:fill="auto"/>
            <w:noWrap/>
            <w:vAlign w:val="center"/>
          </w:tcPr>
          <w:p w14:paraId="0C2B4BC8" w14:textId="77777777" w:rsidR="007732F8" w:rsidRPr="00721992" w:rsidRDefault="007732F8" w:rsidP="000F0814">
            <w:pPr>
              <w:spacing w:after="0" w:line="240" w:lineRule="auto"/>
              <w:jc w:val="center"/>
              <w:rPr>
                <w:rFonts w:ascii="Georgia" w:eastAsia="Times New Roman" w:hAnsi="Georgia" w:cs="Calibri"/>
                <w:color w:val="000000"/>
              </w:rPr>
            </w:pPr>
          </w:p>
        </w:tc>
        <w:tc>
          <w:tcPr>
            <w:tcW w:w="2041" w:type="dxa"/>
            <w:tcBorders>
              <w:top w:val="nil"/>
              <w:left w:val="nil"/>
              <w:bottom w:val="single" w:sz="4" w:space="0" w:color="auto"/>
              <w:right w:val="single" w:sz="4" w:space="0" w:color="auto"/>
            </w:tcBorders>
            <w:shd w:val="clear" w:color="auto" w:fill="auto"/>
            <w:noWrap/>
            <w:vAlign w:val="center"/>
          </w:tcPr>
          <w:p w14:paraId="7406F2EC" w14:textId="77777777" w:rsidR="007732F8" w:rsidRPr="00721992" w:rsidRDefault="007732F8" w:rsidP="000F0814">
            <w:pPr>
              <w:spacing w:after="0" w:line="240" w:lineRule="auto"/>
              <w:jc w:val="center"/>
              <w:rPr>
                <w:rFonts w:ascii="Georgia" w:eastAsia="Times New Roman" w:hAnsi="Georgia" w:cs="Calibri"/>
                <w:color w:val="000000"/>
              </w:rPr>
            </w:pPr>
          </w:p>
        </w:tc>
      </w:tr>
      <w:tr w:rsidR="007732F8" w:rsidRPr="00721992" w14:paraId="02C3DED5" w14:textId="77777777" w:rsidTr="000F0814">
        <w:trPr>
          <w:trHeight w:val="325"/>
          <w:jc w:val="center"/>
        </w:trPr>
        <w:tc>
          <w:tcPr>
            <w:tcW w:w="748" w:type="dxa"/>
            <w:tcBorders>
              <w:top w:val="nil"/>
              <w:left w:val="single" w:sz="4" w:space="0" w:color="auto"/>
              <w:bottom w:val="single" w:sz="4" w:space="0" w:color="auto"/>
              <w:right w:val="single" w:sz="4" w:space="0" w:color="auto"/>
            </w:tcBorders>
            <w:shd w:val="clear" w:color="auto" w:fill="auto"/>
            <w:noWrap/>
            <w:vAlign w:val="center"/>
          </w:tcPr>
          <w:p w14:paraId="6FD44958" w14:textId="77777777" w:rsidR="007732F8" w:rsidRPr="00721992" w:rsidRDefault="007732F8"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3</w:t>
            </w:r>
          </w:p>
        </w:tc>
        <w:tc>
          <w:tcPr>
            <w:tcW w:w="3703" w:type="dxa"/>
            <w:tcBorders>
              <w:top w:val="nil"/>
              <w:left w:val="nil"/>
              <w:bottom w:val="single" w:sz="4" w:space="0" w:color="auto"/>
              <w:right w:val="single" w:sz="4" w:space="0" w:color="auto"/>
            </w:tcBorders>
            <w:shd w:val="clear" w:color="auto" w:fill="auto"/>
            <w:vAlign w:val="center"/>
          </w:tcPr>
          <w:p w14:paraId="3E0EB818" w14:textId="1B3AFFF9" w:rsidR="007732F8" w:rsidRPr="00721992" w:rsidRDefault="007732F8" w:rsidP="000F0814">
            <w:pPr>
              <w:spacing w:after="0" w:line="240" w:lineRule="auto"/>
              <w:rPr>
                <w:rFonts w:ascii="Georgia" w:eastAsia="Times New Roman" w:hAnsi="Georgia" w:cs="Calibri"/>
                <w:color w:val="000000"/>
              </w:rPr>
            </w:pPr>
            <w:r>
              <w:rPr>
                <w:rFonts w:ascii="Georgia" w:eastAsia="Times New Roman" w:hAnsi="Georgia" w:cs="Calibri"/>
                <w:color w:val="000000"/>
              </w:rPr>
              <w:t xml:space="preserve"> </w:t>
            </w:r>
            <w:r w:rsidR="000D521A" w:rsidRPr="000D521A">
              <w:rPr>
                <w:rFonts w:ascii="Georgia" w:eastAsia="Times New Roman" w:hAnsi="Georgia" w:cs="Calibri"/>
                <w:color w:val="000000"/>
              </w:rPr>
              <w:t>Supply materials and install a drinking water point for humans using 3-inch galvanized pipes with gate valve (black) 3 inch and 10 taps (Mak type, 1 inch), ensure all necessary fittings. Build a platform 200 cm in length ,100 cm width, 80 cm height, with a drainage system around the platform with plain concreate.</w:t>
            </w:r>
          </w:p>
        </w:tc>
        <w:tc>
          <w:tcPr>
            <w:tcW w:w="903" w:type="dxa"/>
            <w:tcBorders>
              <w:top w:val="nil"/>
              <w:left w:val="nil"/>
              <w:bottom w:val="single" w:sz="4" w:space="0" w:color="auto"/>
              <w:right w:val="single" w:sz="4" w:space="0" w:color="auto"/>
            </w:tcBorders>
            <w:shd w:val="clear" w:color="auto" w:fill="auto"/>
            <w:noWrap/>
            <w:vAlign w:val="center"/>
          </w:tcPr>
          <w:p w14:paraId="55B945C3" w14:textId="291A37D7" w:rsidR="007732F8" w:rsidRPr="00721992" w:rsidRDefault="007732F8"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2</w:t>
            </w:r>
          </w:p>
        </w:tc>
        <w:tc>
          <w:tcPr>
            <w:tcW w:w="1110" w:type="dxa"/>
            <w:tcBorders>
              <w:top w:val="nil"/>
              <w:left w:val="nil"/>
              <w:bottom w:val="single" w:sz="4" w:space="0" w:color="auto"/>
              <w:right w:val="single" w:sz="4" w:space="0" w:color="auto"/>
            </w:tcBorders>
            <w:shd w:val="clear" w:color="auto" w:fill="auto"/>
            <w:noWrap/>
            <w:vAlign w:val="center"/>
          </w:tcPr>
          <w:p w14:paraId="3FB629E6" w14:textId="5C75E865" w:rsidR="007732F8" w:rsidRPr="00721992" w:rsidRDefault="000D521A" w:rsidP="000D521A">
            <w:pPr>
              <w:spacing w:after="0" w:line="240" w:lineRule="auto"/>
              <w:jc w:val="center"/>
              <w:rPr>
                <w:rFonts w:ascii="Georgia" w:eastAsia="Times New Roman" w:hAnsi="Georgia" w:cs="Calibri"/>
                <w:color w:val="000000"/>
              </w:rPr>
            </w:pPr>
            <w:r w:rsidRPr="000D521A">
              <w:rPr>
                <w:rFonts w:ascii="Georgia" w:eastAsia="Times New Roman" w:hAnsi="Georgia" w:cs="Calibri"/>
                <w:color w:val="000000"/>
              </w:rPr>
              <w:t>Job</w:t>
            </w:r>
          </w:p>
        </w:tc>
        <w:tc>
          <w:tcPr>
            <w:tcW w:w="1312" w:type="dxa"/>
            <w:tcBorders>
              <w:top w:val="nil"/>
              <w:left w:val="nil"/>
              <w:bottom w:val="single" w:sz="4" w:space="0" w:color="auto"/>
              <w:right w:val="single" w:sz="4" w:space="0" w:color="auto"/>
            </w:tcBorders>
            <w:shd w:val="clear" w:color="auto" w:fill="auto"/>
            <w:noWrap/>
            <w:vAlign w:val="center"/>
          </w:tcPr>
          <w:p w14:paraId="4A723126" w14:textId="77777777" w:rsidR="007732F8" w:rsidRPr="00721992" w:rsidRDefault="007732F8" w:rsidP="000F0814">
            <w:pPr>
              <w:spacing w:after="0" w:line="240" w:lineRule="auto"/>
              <w:jc w:val="center"/>
              <w:rPr>
                <w:rFonts w:ascii="Georgia" w:eastAsia="Times New Roman" w:hAnsi="Georgia" w:cs="Calibri"/>
                <w:color w:val="000000"/>
              </w:rPr>
            </w:pPr>
          </w:p>
        </w:tc>
        <w:tc>
          <w:tcPr>
            <w:tcW w:w="2041" w:type="dxa"/>
            <w:tcBorders>
              <w:top w:val="nil"/>
              <w:left w:val="nil"/>
              <w:bottom w:val="single" w:sz="4" w:space="0" w:color="auto"/>
              <w:right w:val="single" w:sz="4" w:space="0" w:color="auto"/>
            </w:tcBorders>
            <w:shd w:val="clear" w:color="auto" w:fill="auto"/>
            <w:noWrap/>
            <w:vAlign w:val="center"/>
          </w:tcPr>
          <w:p w14:paraId="19D45B6B" w14:textId="77777777" w:rsidR="007732F8" w:rsidRPr="00721992" w:rsidRDefault="007732F8" w:rsidP="000F0814">
            <w:pPr>
              <w:spacing w:after="0" w:line="240" w:lineRule="auto"/>
              <w:jc w:val="center"/>
              <w:rPr>
                <w:rFonts w:ascii="Georgia" w:eastAsia="Times New Roman" w:hAnsi="Georgia" w:cs="Calibri"/>
                <w:color w:val="000000"/>
              </w:rPr>
            </w:pPr>
          </w:p>
        </w:tc>
      </w:tr>
      <w:tr w:rsidR="007732F8" w:rsidRPr="00721992" w14:paraId="48C59F52" w14:textId="77777777" w:rsidTr="000F0814">
        <w:trPr>
          <w:trHeight w:val="325"/>
          <w:jc w:val="center"/>
        </w:trPr>
        <w:tc>
          <w:tcPr>
            <w:tcW w:w="748" w:type="dxa"/>
            <w:tcBorders>
              <w:top w:val="nil"/>
              <w:left w:val="single" w:sz="4" w:space="0" w:color="auto"/>
              <w:bottom w:val="single" w:sz="4" w:space="0" w:color="auto"/>
              <w:right w:val="single" w:sz="4" w:space="0" w:color="auto"/>
            </w:tcBorders>
            <w:shd w:val="clear" w:color="auto" w:fill="auto"/>
            <w:noWrap/>
            <w:vAlign w:val="center"/>
          </w:tcPr>
          <w:p w14:paraId="2F484561" w14:textId="77777777" w:rsidR="007732F8" w:rsidRPr="00721992" w:rsidRDefault="007732F8"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4</w:t>
            </w:r>
          </w:p>
        </w:tc>
        <w:tc>
          <w:tcPr>
            <w:tcW w:w="3703" w:type="dxa"/>
            <w:tcBorders>
              <w:top w:val="nil"/>
              <w:left w:val="nil"/>
              <w:bottom w:val="single" w:sz="4" w:space="0" w:color="auto"/>
              <w:right w:val="single" w:sz="4" w:space="0" w:color="auto"/>
            </w:tcBorders>
            <w:shd w:val="clear" w:color="auto" w:fill="auto"/>
            <w:vAlign w:val="center"/>
          </w:tcPr>
          <w:p w14:paraId="029A7655" w14:textId="477B97EE" w:rsidR="007732F8" w:rsidRPr="00721992" w:rsidRDefault="000D521A" w:rsidP="000F0814">
            <w:pPr>
              <w:spacing w:after="0" w:line="240" w:lineRule="auto"/>
              <w:rPr>
                <w:rFonts w:ascii="Georgia" w:eastAsia="Times New Roman" w:hAnsi="Georgia" w:cs="Calibri"/>
                <w:color w:val="000000"/>
              </w:rPr>
            </w:pPr>
            <w:r w:rsidRPr="000D521A">
              <w:rPr>
                <w:rFonts w:ascii="Georgia" w:eastAsia="Times New Roman" w:hAnsi="Georgia" w:cs="Calibri"/>
                <w:color w:val="000000"/>
              </w:rPr>
              <w:t>Clean the interior of the elevated water tank removing all deposits, welding the fractures, internal painting with rust – resistant paint, external painting (black &amp; white)</w:t>
            </w:r>
          </w:p>
        </w:tc>
        <w:tc>
          <w:tcPr>
            <w:tcW w:w="903" w:type="dxa"/>
            <w:tcBorders>
              <w:top w:val="nil"/>
              <w:left w:val="nil"/>
              <w:bottom w:val="single" w:sz="4" w:space="0" w:color="auto"/>
              <w:right w:val="single" w:sz="4" w:space="0" w:color="auto"/>
            </w:tcBorders>
            <w:shd w:val="clear" w:color="auto" w:fill="auto"/>
            <w:noWrap/>
            <w:vAlign w:val="center"/>
          </w:tcPr>
          <w:p w14:paraId="7ABA480F" w14:textId="11585900" w:rsidR="007732F8" w:rsidRPr="00721992" w:rsidRDefault="000D521A"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1</w:t>
            </w:r>
          </w:p>
        </w:tc>
        <w:tc>
          <w:tcPr>
            <w:tcW w:w="1110" w:type="dxa"/>
            <w:tcBorders>
              <w:top w:val="nil"/>
              <w:left w:val="nil"/>
              <w:bottom w:val="single" w:sz="4" w:space="0" w:color="auto"/>
              <w:right w:val="single" w:sz="4" w:space="0" w:color="auto"/>
            </w:tcBorders>
            <w:shd w:val="clear" w:color="auto" w:fill="auto"/>
            <w:noWrap/>
            <w:vAlign w:val="center"/>
          </w:tcPr>
          <w:p w14:paraId="576B5598" w14:textId="6E816E35" w:rsidR="007732F8" w:rsidRPr="00721992" w:rsidRDefault="000D521A" w:rsidP="000D521A">
            <w:pPr>
              <w:spacing w:after="0" w:line="240" w:lineRule="auto"/>
              <w:jc w:val="center"/>
              <w:rPr>
                <w:rFonts w:ascii="Georgia" w:eastAsia="Times New Roman" w:hAnsi="Georgia" w:cs="Calibri"/>
                <w:color w:val="000000"/>
              </w:rPr>
            </w:pPr>
            <w:r w:rsidRPr="000D521A">
              <w:rPr>
                <w:rFonts w:ascii="Georgia" w:eastAsia="Times New Roman" w:hAnsi="Georgia" w:cs="Calibri"/>
                <w:color w:val="000000"/>
              </w:rPr>
              <w:t>Job</w:t>
            </w:r>
          </w:p>
        </w:tc>
        <w:tc>
          <w:tcPr>
            <w:tcW w:w="1312" w:type="dxa"/>
            <w:tcBorders>
              <w:top w:val="nil"/>
              <w:left w:val="nil"/>
              <w:bottom w:val="single" w:sz="4" w:space="0" w:color="auto"/>
              <w:right w:val="single" w:sz="4" w:space="0" w:color="auto"/>
            </w:tcBorders>
            <w:shd w:val="clear" w:color="auto" w:fill="auto"/>
            <w:noWrap/>
            <w:vAlign w:val="center"/>
          </w:tcPr>
          <w:p w14:paraId="4BBF9996" w14:textId="77777777" w:rsidR="007732F8" w:rsidRPr="00721992" w:rsidRDefault="007732F8" w:rsidP="000F0814">
            <w:pPr>
              <w:spacing w:after="0" w:line="240" w:lineRule="auto"/>
              <w:jc w:val="center"/>
              <w:rPr>
                <w:rFonts w:ascii="Georgia" w:eastAsia="Times New Roman" w:hAnsi="Georgia" w:cs="Calibri"/>
                <w:color w:val="000000"/>
              </w:rPr>
            </w:pPr>
          </w:p>
        </w:tc>
        <w:tc>
          <w:tcPr>
            <w:tcW w:w="2041" w:type="dxa"/>
            <w:tcBorders>
              <w:top w:val="nil"/>
              <w:left w:val="nil"/>
              <w:bottom w:val="single" w:sz="4" w:space="0" w:color="auto"/>
              <w:right w:val="single" w:sz="4" w:space="0" w:color="auto"/>
            </w:tcBorders>
            <w:shd w:val="clear" w:color="auto" w:fill="auto"/>
            <w:noWrap/>
            <w:vAlign w:val="center"/>
          </w:tcPr>
          <w:p w14:paraId="1073E284" w14:textId="77777777" w:rsidR="007732F8" w:rsidRPr="00721992" w:rsidRDefault="007732F8" w:rsidP="000F0814">
            <w:pPr>
              <w:spacing w:after="0" w:line="240" w:lineRule="auto"/>
              <w:jc w:val="center"/>
              <w:rPr>
                <w:rFonts w:ascii="Georgia" w:eastAsia="Times New Roman" w:hAnsi="Georgia" w:cs="Calibri"/>
                <w:color w:val="000000"/>
              </w:rPr>
            </w:pPr>
          </w:p>
        </w:tc>
      </w:tr>
      <w:tr w:rsidR="007732F8" w:rsidRPr="00721992" w14:paraId="54578B47" w14:textId="77777777" w:rsidTr="000F0814">
        <w:trPr>
          <w:trHeight w:val="334"/>
          <w:jc w:val="center"/>
        </w:trPr>
        <w:tc>
          <w:tcPr>
            <w:tcW w:w="748" w:type="dxa"/>
            <w:tcBorders>
              <w:top w:val="nil"/>
              <w:left w:val="single" w:sz="4" w:space="0" w:color="auto"/>
              <w:bottom w:val="single" w:sz="4" w:space="0" w:color="auto"/>
              <w:right w:val="single" w:sz="4" w:space="0" w:color="auto"/>
            </w:tcBorders>
            <w:shd w:val="clear" w:color="auto" w:fill="auto"/>
            <w:noWrap/>
            <w:vAlign w:val="center"/>
          </w:tcPr>
          <w:p w14:paraId="607DDD8F" w14:textId="17689C8F" w:rsidR="007732F8" w:rsidRDefault="000D521A"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5</w:t>
            </w:r>
          </w:p>
        </w:tc>
        <w:tc>
          <w:tcPr>
            <w:tcW w:w="3703" w:type="dxa"/>
            <w:tcBorders>
              <w:top w:val="nil"/>
              <w:left w:val="nil"/>
              <w:bottom w:val="single" w:sz="4" w:space="0" w:color="auto"/>
              <w:right w:val="single" w:sz="4" w:space="0" w:color="auto"/>
            </w:tcBorders>
            <w:shd w:val="clear" w:color="auto" w:fill="auto"/>
            <w:vAlign w:val="center"/>
          </w:tcPr>
          <w:p w14:paraId="57A9AFCF" w14:textId="7BDEF79D" w:rsidR="007732F8" w:rsidRPr="00721992" w:rsidRDefault="000D521A" w:rsidP="000F0814">
            <w:pPr>
              <w:spacing w:after="0" w:line="240" w:lineRule="auto"/>
              <w:rPr>
                <w:rFonts w:ascii="Georgia" w:eastAsia="Times New Roman" w:hAnsi="Georgia" w:cs="Calibri"/>
                <w:color w:val="000000"/>
              </w:rPr>
            </w:pPr>
            <w:r w:rsidRPr="000D521A">
              <w:rPr>
                <w:rFonts w:ascii="Georgia" w:eastAsia="Times New Roman" w:hAnsi="Georgia" w:cs="Calibri"/>
                <w:color w:val="000000"/>
              </w:rPr>
              <w:t xml:space="preserve">Remove and replace three (3) galvanized steel pipes 2-inch </w:t>
            </w:r>
            <w:proofErr w:type="spellStart"/>
            <w:r w:rsidRPr="000D521A">
              <w:rPr>
                <w:rFonts w:ascii="Georgia" w:eastAsia="Times New Roman" w:hAnsi="Georgia" w:cs="Calibri"/>
                <w:color w:val="000000"/>
              </w:rPr>
              <w:t>dia</w:t>
            </w:r>
            <w:proofErr w:type="spellEnd"/>
            <w:r w:rsidRPr="000D521A">
              <w:rPr>
                <w:rFonts w:ascii="Georgia" w:eastAsia="Times New Roman" w:hAnsi="Georgia" w:cs="Calibri"/>
                <w:color w:val="000000"/>
              </w:rPr>
              <w:t xml:space="preserve"> 2.8 mm thick for elevated water tank ensure proper connections and fittings in accordance with relevant standards &amp;specification.</w:t>
            </w:r>
          </w:p>
        </w:tc>
        <w:tc>
          <w:tcPr>
            <w:tcW w:w="903" w:type="dxa"/>
            <w:tcBorders>
              <w:top w:val="nil"/>
              <w:left w:val="nil"/>
              <w:bottom w:val="single" w:sz="4" w:space="0" w:color="auto"/>
              <w:right w:val="single" w:sz="4" w:space="0" w:color="auto"/>
            </w:tcBorders>
            <w:shd w:val="clear" w:color="auto" w:fill="auto"/>
            <w:noWrap/>
            <w:vAlign w:val="center"/>
          </w:tcPr>
          <w:p w14:paraId="23CA7184" w14:textId="055B0D20" w:rsidR="007732F8" w:rsidRPr="00721992" w:rsidRDefault="000D521A"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1</w:t>
            </w:r>
          </w:p>
        </w:tc>
        <w:tc>
          <w:tcPr>
            <w:tcW w:w="1110" w:type="dxa"/>
            <w:tcBorders>
              <w:top w:val="nil"/>
              <w:left w:val="nil"/>
              <w:bottom w:val="single" w:sz="4" w:space="0" w:color="auto"/>
              <w:right w:val="single" w:sz="4" w:space="0" w:color="auto"/>
            </w:tcBorders>
            <w:shd w:val="clear" w:color="auto" w:fill="auto"/>
            <w:noWrap/>
            <w:vAlign w:val="center"/>
          </w:tcPr>
          <w:p w14:paraId="28719C36" w14:textId="10232B89" w:rsidR="007732F8" w:rsidRPr="00721992" w:rsidRDefault="000D521A" w:rsidP="000F0814">
            <w:pPr>
              <w:spacing w:after="0" w:line="240" w:lineRule="auto"/>
              <w:jc w:val="center"/>
              <w:rPr>
                <w:rFonts w:ascii="Georgia" w:eastAsia="Times New Roman" w:hAnsi="Georgia" w:cs="Calibri"/>
                <w:color w:val="000000"/>
              </w:rPr>
            </w:pPr>
            <w:r w:rsidRPr="000D521A">
              <w:rPr>
                <w:rFonts w:ascii="Georgia" w:eastAsia="Times New Roman" w:hAnsi="Georgia" w:cs="Calibri"/>
                <w:color w:val="000000"/>
              </w:rPr>
              <w:t>Job</w:t>
            </w:r>
          </w:p>
        </w:tc>
        <w:tc>
          <w:tcPr>
            <w:tcW w:w="1312" w:type="dxa"/>
            <w:tcBorders>
              <w:top w:val="nil"/>
              <w:left w:val="nil"/>
              <w:bottom w:val="single" w:sz="4" w:space="0" w:color="auto"/>
              <w:right w:val="single" w:sz="4" w:space="0" w:color="auto"/>
            </w:tcBorders>
            <w:shd w:val="clear" w:color="auto" w:fill="auto"/>
            <w:noWrap/>
            <w:vAlign w:val="center"/>
          </w:tcPr>
          <w:p w14:paraId="2982937E" w14:textId="77777777" w:rsidR="007732F8" w:rsidRPr="00721992" w:rsidRDefault="007732F8" w:rsidP="000F0814">
            <w:pPr>
              <w:spacing w:after="0" w:line="240" w:lineRule="auto"/>
              <w:jc w:val="center"/>
              <w:rPr>
                <w:rFonts w:ascii="Georgia" w:eastAsia="Times New Roman" w:hAnsi="Georgia" w:cs="Calibri"/>
                <w:color w:val="000000"/>
              </w:rPr>
            </w:pPr>
          </w:p>
        </w:tc>
        <w:tc>
          <w:tcPr>
            <w:tcW w:w="2041" w:type="dxa"/>
            <w:tcBorders>
              <w:top w:val="nil"/>
              <w:left w:val="nil"/>
              <w:bottom w:val="single" w:sz="4" w:space="0" w:color="auto"/>
              <w:right w:val="single" w:sz="4" w:space="0" w:color="auto"/>
            </w:tcBorders>
            <w:shd w:val="clear" w:color="auto" w:fill="auto"/>
            <w:noWrap/>
            <w:vAlign w:val="center"/>
          </w:tcPr>
          <w:p w14:paraId="11611461" w14:textId="77777777" w:rsidR="007732F8" w:rsidRPr="00721992" w:rsidRDefault="007732F8" w:rsidP="000F0814">
            <w:pPr>
              <w:spacing w:after="0" w:line="240" w:lineRule="auto"/>
              <w:jc w:val="center"/>
              <w:rPr>
                <w:rFonts w:ascii="Georgia" w:eastAsia="Times New Roman" w:hAnsi="Georgia" w:cs="Calibri"/>
                <w:color w:val="000000"/>
              </w:rPr>
            </w:pPr>
          </w:p>
        </w:tc>
      </w:tr>
      <w:tr w:rsidR="000D521A" w:rsidRPr="00721992" w14:paraId="60C27FE5" w14:textId="77777777" w:rsidTr="000F0814">
        <w:trPr>
          <w:trHeight w:val="334"/>
          <w:jc w:val="center"/>
        </w:trPr>
        <w:tc>
          <w:tcPr>
            <w:tcW w:w="748" w:type="dxa"/>
            <w:tcBorders>
              <w:top w:val="nil"/>
              <w:left w:val="single" w:sz="4" w:space="0" w:color="auto"/>
              <w:bottom w:val="single" w:sz="4" w:space="0" w:color="auto"/>
              <w:right w:val="single" w:sz="4" w:space="0" w:color="auto"/>
            </w:tcBorders>
            <w:shd w:val="clear" w:color="auto" w:fill="auto"/>
            <w:noWrap/>
            <w:vAlign w:val="center"/>
          </w:tcPr>
          <w:p w14:paraId="7FB2FA2D" w14:textId="234ADA17" w:rsidR="000D521A" w:rsidRDefault="000D521A"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6</w:t>
            </w:r>
          </w:p>
        </w:tc>
        <w:tc>
          <w:tcPr>
            <w:tcW w:w="3703" w:type="dxa"/>
            <w:tcBorders>
              <w:top w:val="nil"/>
              <w:left w:val="nil"/>
              <w:bottom w:val="single" w:sz="4" w:space="0" w:color="auto"/>
              <w:right w:val="single" w:sz="4" w:space="0" w:color="auto"/>
            </w:tcBorders>
            <w:shd w:val="clear" w:color="auto" w:fill="auto"/>
            <w:vAlign w:val="center"/>
          </w:tcPr>
          <w:p w14:paraId="10347C3F" w14:textId="65A1B3C9" w:rsidR="000D521A" w:rsidRPr="00721992" w:rsidRDefault="000D521A" w:rsidP="000F0814">
            <w:pPr>
              <w:spacing w:after="0" w:line="240" w:lineRule="auto"/>
              <w:rPr>
                <w:rFonts w:ascii="Georgia" w:eastAsia="Times New Roman" w:hAnsi="Georgia" w:cs="Calibri"/>
                <w:color w:val="000000"/>
              </w:rPr>
            </w:pPr>
            <w:r w:rsidRPr="000D521A">
              <w:rPr>
                <w:rFonts w:ascii="Georgia" w:eastAsia="Times New Roman" w:hAnsi="Georgia" w:cs="Calibri"/>
                <w:color w:val="000000"/>
              </w:rPr>
              <w:t>Supply, installation and test of water transmission pipeline HDPE 10 bar,2-inch Dia, length 800 m. Including all necessary fittings &amp; valves. The work shall be carried out under the supervision and approval of the supervising engineer .</w:t>
            </w:r>
          </w:p>
        </w:tc>
        <w:tc>
          <w:tcPr>
            <w:tcW w:w="903" w:type="dxa"/>
            <w:tcBorders>
              <w:top w:val="nil"/>
              <w:left w:val="nil"/>
              <w:bottom w:val="single" w:sz="4" w:space="0" w:color="auto"/>
              <w:right w:val="single" w:sz="4" w:space="0" w:color="auto"/>
            </w:tcBorders>
            <w:shd w:val="clear" w:color="auto" w:fill="auto"/>
            <w:noWrap/>
            <w:vAlign w:val="center"/>
          </w:tcPr>
          <w:p w14:paraId="488F45F1" w14:textId="109D228F" w:rsidR="000D521A" w:rsidRPr="00721992" w:rsidRDefault="000D521A"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800</w:t>
            </w:r>
          </w:p>
        </w:tc>
        <w:tc>
          <w:tcPr>
            <w:tcW w:w="1110" w:type="dxa"/>
            <w:tcBorders>
              <w:top w:val="nil"/>
              <w:left w:val="nil"/>
              <w:bottom w:val="single" w:sz="4" w:space="0" w:color="auto"/>
              <w:right w:val="single" w:sz="4" w:space="0" w:color="auto"/>
            </w:tcBorders>
            <w:shd w:val="clear" w:color="auto" w:fill="auto"/>
            <w:noWrap/>
            <w:vAlign w:val="center"/>
          </w:tcPr>
          <w:p w14:paraId="3B7B0C36" w14:textId="728C9A26" w:rsidR="000D521A" w:rsidRPr="00721992" w:rsidRDefault="000D521A" w:rsidP="000F0814">
            <w:pPr>
              <w:spacing w:after="0" w:line="240" w:lineRule="auto"/>
              <w:jc w:val="center"/>
              <w:rPr>
                <w:rFonts w:ascii="Georgia" w:eastAsia="Times New Roman" w:hAnsi="Georgia" w:cs="Calibri"/>
                <w:color w:val="000000"/>
              </w:rPr>
            </w:pPr>
            <w:r>
              <w:rPr>
                <w:rFonts w:ascii="Georgia" w:eastAsia="Times New Roman" w:hAnsi="Georgia" w:cs="Calibri"/>
                <w:color w:val="000000"/>
              </w:rPr>
              <w:t>ML</w:t>
            </w:r>
          </w:p>
        </w:tc>
        <w:tc>
          <w:tcPr>
            <w:tcW w:w="1312" w:type="dxa"/>
            <w:tcBorders>
              <w:top w:val="nil"/>
              <w:left w:val="nil"/>
              <w:bottom w:val="single" w:sz="4" w:space="0" w:color="auto"/>
              <w:right w:val="single" w:sz="4" w:space="0" w:color="auto"/>
            </w:tcBorders>
            <w:shd w:val="clear" w:color="auto" w:fill="auto"/>
            <w:noWrap/>
            <w:vAlign w:val="center"/>
          </w:tcPr>
          <w:p w14:paraId="7A904F67" w14:textId="77777777" w:rsidR="000D521A" w:rsidRPr="00721992" w:rsidRDefault="000D521A" w:rsidP="000F0814">
            <w:pPr>
              <w:spacing w:after="0" w:line="240" w:lineRule="auto"/>
              <w:jc w:val="center"/>
              <w:rPr>
                <w:rFonts w:ascii="Georgia" w:eastAsia="Times New Roman" w:hAnsi="Georgia" w:cs="Calibri"/>
                <w:color w:val="000000"/>
              </w:rPr>
            </w:pPr>
          </w:p>
        </w:tc>
        <w:tc>
          <w:tcPr>
            <w:tcW w:w="2041" w:type="dxa"/>
            <w:tcBorders>
              <w:top w:val="nil"/>
              <w:left w:val="nil"/>
              <w:bottom w:val="single" w:sz="4" w:space="0" w:color="auto"/>
              <w:right w:val="single" w:sz="4" w:space="0" w:color="auto"/>
            </w:tcBorders>
            <w:shd w:val="clear" w:color="auto" w:fill="auto"/>
            <w:noWrap/>
            <w:vAlign w:val="center"/>
          </w:tcPr>
          <w:p w14:paraId="0D430FD1" w14:textId="77777777" w:rsidR="000D521A" w:rsidRPr="00721992" w:rsidRDefault="000D521A" w:rsidP="000F0814">
            <w:pPr>
              <w:spacing w:after="0" w:line="240" w:lineRule="auto"/>
              <w:jc w:val="center"/>
              <w:rPr>
                <w:rFonts w:ascii="Georgia" w:eastAsia="Times New Roman" w:hAnsi="Georgia" w:cs="Calibri"/>
                <w:color w:val="000000"/>
              </w:rPr>
            </w:pPr>
          </w:p>
        </w:tc>
      </w:tr>
      <w:tr w:rsidR="000D521A" w:rsidRPr="00721992" w14:paraId="624BF7A7" w14:textId="77777777" w:rsidTr="000F0814">
        <w:trPr>
          <w:trHeight w:val="334"/>
          <w:jc w:val="center"/>
        </w:trPr>
        <w:tc>
          <w:tcPr>
            <w:tcW w:w="748" w:type="dxa"/>
            <w:tcBorders>
              <w:top w:val="nil"/>
              <w:left w:val="single" w:sz="4" w:space="0" w:color="auto"/>
              <w:bottom w:val="single" w:sz="4" w:space="0" w:color="auto"/>
              <w:right w:val="single" w:sz="4" w:space="0" w:color="auto"/>
            </w:tcBorders>
            <w:shd w:val="clear" w:color="auto" w:fill="auto"/>
            <w:noWrap/>
            <w:vAlign w:val="center"/>
          </w:tcPr>
          <w:p w14:paraId="551DDB76" w14:textId="77777777" w:rsidR="000D521A" w:rsidRDefault="000D521A" w:rsidP="000F0814">
            <w:pPr>
              <w:spacing w:after="0" w:line="240" w:lineRule="auto"/>
              <w:jc w:val="center"/>
              <w:rPr>
                <w:rFonts w:ascii="Georgia" w:eastAsia="Times New Roman" w:hAnsi="Georgia" w:cs="Calibri"/>
                <w:color w:val="000000"/>
              </w:rPr>
            </w:pPr>
          </w:p>
        </w:tc>
        <w:tc>
          <w:tcPr>
            <w:tcW w:w="3703" w:type="dxa"/>
            <w:tcBorders>
              <w:top w:val="nil"/>
              <w:left w:val="nil"/>
              <w:bottom w:val="single" w:sz="4" w:space="0" w:color="auto"/>
              <w:right w:val="single" w:sz="4" w:space="0" w:color="auto"/>
            </w:tcBorders>
            <w:shd w:val="clear" w:color="auto" w:fill="auto"/>
            <w:vAlign w:val="center"/>
          </w:tcPr>
          <w:p w14:paraId="7579256A" w14:textId="77777777" w:rsidR="000D521A" w:rsidRPr="00721992" w:rsidRDefault="000D521A" w:rsidP="000F0814">
            <w:pPr>
              <w:spacing w:after="0" w:line="240" w:lineRule="auto"/>
              <w:rPr>
                <w:rFonts w:ascii="Georgia" w:eastAsia="Times New Roman" w:hAnsi="Georgia" w:cs="Calibri"/>
                <w:color w:val="000000"/>
              </w:rPr>
            </w:pPr>
          </w:p>
        </w:tc>
        <w:tc>
          <w:tcPr>
            <w:tcW w:w="903" w:type="dxa"/>
            <w:tcBorders>
              <w:top w:val="nil"/>
              <w:left w:val="nil"/>
              <w:bottom w:val="single" w:sz="4" w:space="0" w:color="auto"/>
              <w:right w:val="single" w:sz="4" w:space="0" w:color="auto"/>
            </w:tcBorders>
            <w:shd w:val="clear" w:color="auto" w:fill="auto"/>
            <w:noWrap/>
            <w:vAlign w:val="center"/>
          </w:tcPr>
          <w:p w14:paraId="439D54C2" w14:textId="77777777" w:rsidR="000D521A" w:rsidRPr="00721992" w:rsidRDefault="000D521A" w:rsidP="000F0814">
            <w:pPr>
              <w:spacing w:after="0" w:line="240" w:lineRule="auto"/>
              <w:jc w:val="center"/>
              <w:rPr>
                <w:rFonts w:ascii="Georgia" w:eastAsia="Times New Roman" w:hAnsi="Georgia" w:cs="Calibri"/>
                <w:color w:val="000000"/>
              </w:rPr>
            </w:pPr>
          </w:p>
        </w:tc>
        <w:tc>
          <w:tcPr>
            <w:tcW w:w="1110" w:type="dxa"/>
            <w:tcBorders>
              <w:top w:val="nil"/>
              <w:left w:val="nil"/>
              <w:bottom w:val="single" w:sz="4" w:space="0" w:color="auto"/>
              <w:right w:val="single" w:sz="4" w:space="0" w:color="auto"/>
            </w:tcBorders>
            <w:shd w:val="clear" w:color="auto" w:fill="auto"/>
            <w:noWrap/>
            <w:vAlign w:val="center"/>
          </w:tcPr>
          <w:p w14:paraId="05C97D0F" w14:textId="77777777" w:rsidR="000D521A" w:rsidRPr="00721992" w:rsidRDefault="000D521A" w:rsidP="000F0814">
            <w:pPr>
              <w:spacing w:after="0" w:line="240" w:lineRule="auto"/>
              <w:jc w:val="center"/>
              <w:rPr>
                <w:rFonts w:ascii="Georgia" w:eastAsia="Times New Roman" w:hAnsi="Georgia" w:cs="Calibri"/>
                <w:color w:val="000000"/>
              </w:rPr>
            </w:pPr>
          </w:p>
        </w:tc>
        <w:tc>
          <w:tcPr>
            <w:tcW w:w="1312" w:type="dxa"/>
            <w:tcBorders>
              <w:top w:val="nil"/>
              <w:left w:val="nil"/>
              <w:bottom w:val="single" w:sz="4" w:space="0" w:color="auto"/>
              <w:right w:val="single" w:sz="4" w:space="0" w:color="auto"/>
            </w:tcBorders>
            <w:shd w:val="clear" w:color="auto" w:fill="auto"/>
            <w:noWrap/>
            <w:vAlign w:val="center"/>
          </w:tcPr>
          <w:p w14:paraId="1DCF4F1D" w14:textId="77777777" w:rsidR="000D521A" w:rsidRPr="00721992" w:rsidRDefault="000D521A" w:rsidP="000F0814">
            <w:pPr>
              <w:spacing w:after="0" w:line="240" w:lineRule="auto"/>
              <w:jc w:val="center"/>
              <w:rPr>
                <w:rFonts w:ascii="Georgia" w:eastAsia="Times New Roman" w:hAnsi="Georgia" w:cs="Calibri"/>
                <w:color w:val="000000"/>
              </w:rPr>
            </w:pPr>
          </w:p>
        </w:tc>
        <w:tc>
          <w:tcPr>
            <w:tcW w:w="2041" w:type="dxa"/>
            <w:tcBorders>
              <w:top w:val="nil"/>
              <w:left w:val="nil"/>
              <w:bottom w:val="single" w:sz="4" w:space="0" w:color="auto"/>
              <w:right w:val="single" w:sz="4" w:space="0" w:color="auto"/>
            </w:tcBorders>
            <w:shd w:val="clear" w:color="auto" w:fill="auto"/>
            <w:noWrap/>
            <w:vAlign w:val="center"/>
          </w:tcPr>
          <w:p w14:paraId="351ADAE3" w14:textId="77777777" w:rsidR="000D521A" w:rsidRPr="00721992" w:rsidRDefault="000D521A" w:rsidP="000F0814">
            <w:pPr>
              <w:spacing w:after="0" w:line="240" w:lineRule="auto"/>
              <w:jc w:val="center"/>
              <w:rPr>
                <w:rFonts w:ascii="Georgia" w:eastAsia="Times New Roman" w:hAnsi="Georgia" w:cs="Calibri"/>
                <w:color w:val="000000"/>
              </w:rPr>
            </w:pPr>
          </w:p>
        </w:tc>
      </w:tr>
      <w:tr w:rsidR="007732F8" w:rsidRPr="00721992" w14:paraId="300DBCD9" w14:textId="77777777" w:rsidTr="000F0814">
        <w:trPr>
          <w:trHeight w:val="449"/>
          <w:jc w:val="center"/>
        </w:trPr>
        <w:tc>
          <w:tcPr>
            <w:tcW w:w="748" w:type="dxa"/>
            <w:tcBorders>
              <w:top w:val="nil"/>
              <w:left w:val="single" w:sz="4" w:space="0" w:color="auto"/>
              <w:bottom w:val="single" w:sz="4" w:space="0" w:color="auto"/>
              <w:right w:val="single" w:sz="4" w:space="0" w:color="auto"/>
            </w:tcBorders>
            <w:shd w:val="clear" w:color="000000" w:fill="FABF8F"/>
            <w:noWrap/>
            <w:vAlign w:val="center"/>
            <w:hideMark/>
          </w:tcPr>
          <w:p w14:paraId="3D870BEB"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3703" w:type="dxa"/>
            <w:tcBorders>
              <w:top w:val="nil"/>
              <w:left w:val="nil"/>
              <w:bottom w:val="single" w:sz="4" w:space="0" w:color="auto"/>
              <w:right w:val="single" w:sz="4" w:space="0" w:color="auto"/>
            </w:tcBorders>
            <w:shd w:val="clear" w:color="000000" w:fill="FABF8F"/>
            <w:noWrap/>
            <w:vAlign w:val="center"/>
            <w:hideMark/>
          </w:tcPr>
          <w:p w14:paraId="00E10A25"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Sub total</w:t>
            </w:r>
          </w:p>
        </w:tc>
        <w:tc>
          <w:tcPr>
            <w:tcW w:w="903" w:type="dxa"/>
            <w:tcBorders>
              <w:top w:val="nil"/>
              <w:left w:val="nil"/>
              <w:bottom w:val="single" w:sz="4" w:space="0" w:color="auto"/>
              <w:right w:val="single" w:sz="4" w:space="0" w:color="auto"/>
            </w:tcBorders>
            <w:shd w:val="clear" w:color="000000" w:fill="FABF8F"/>
            <w:noWrap/>
            <w:vAlign w:val="center"/>
            <w:hideMark/>
          </w:tcPr>
          <w:p w14:paraId="544EE3C3"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1110" w:type="dxa"/>
            <w:tcBorders>
              <w:top w:val="nil"/>
              <w:left w:val="nil"/>
              <w:bottom w:val="single" w:sz="4" w:space="0" w:color="auto"/>
              <w:right w:val="single" w:sz="4" w:space="0" w:color="auto"/>
            </w:tcBorders>
            <w:shd w:val="clear" w:color="000000" w:fill="FABF8F"/>
            <w:noWrap/>
            <w:vAlign w:val="center"/>
            <w:hideMark/>
          </w:tcPr>
          <w:p w14:paraId="7184A421"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1312" w:type="dxa"/>
            <w:tcBorders>
              <w:top w:val="nil"/>
              <w:left w:val="nil"/>
              <w:bottom w:val="single" w:sz="4" w:space="0" w:color="auto"/>
              <w:right w:val="single" w:sz="4" w:space="0" w:color="auto"/>
            </w:tcBorders>
            <w:shd w:val="clear" w:color="000000" w:fill="FABF8F"/>
            <w:noWrap/>
            <w:vAlign w:val="center"/>
            <w:hideMark/>
          </w:tcPr>
          <w:p w14:paraId="089967B3"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2041" w:type="dxa"/>
            <w:tcBorders>
              <w:top w:val="nil"/>
              <w:left w:val="nil"/>
              <w:bottom w:val="single" w:sz="4" w:space="0" w:color="auto"/>
              <w:right w:val="single" w:sz="4" w:space="0" w:color="auto"/>
            </w:tcBorders>
            <w:shd w:val="clear" w:color="000000" w:fill="FABF8F"/>
            <w:noWrap/>
            <w:vAlign w:val="center"/>
            <w:hideMark/>
          </w:tcPr>
          <w:p w14:paraId="002BEC1D"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r>
      <w:tr w:rsidR="007732F8" w:rsidRPr="00721992" w14:paraId="24DD0B26" w14:textId="77777777" w:rsidTr="000F0814">
        <w:trPr>
          <w:trHeight w:val="350"/>
          <w:jc w:val="center"/>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14:paraId="1A12A009"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3703" w:type="dxa"/>
            <w:tcBorders>
              <w:top w:val="nil"/>
              <w:left w:val="nil"/>
              <w:bottom w:val="single" w:sz="4" w:space="0" w:color="auto"/>
              <w:right w:val="single" w:sz="4" w:space="0" w:color="auto"/>
            </w:tcBorders>
            <w:shd w:val="clear" w:color="auto" w:fill="auto"/>
            <w:noWrap/>
            <w:vAlign w:val="center"/>
            <w:hideMark/>
          </w:tcPr>
          <w:p w14:paraId="57923AE8"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VAT 17%</w:t>
            </w:r>
          </w:p>
        </w:tc>
        <w:tc>
          <w:tcPr>
            <w:tcW w:w="903" w:type="dxa"/>
            <w:tcBorders>
              <w:top w:val="nil"/>
              <w:left w:val="nil"/>
              <w:bottom w:val="single" w:sz="4" w:space="0" w:color="auto"/>
              <w:right w:val="single" w:sz="4" w:space="0" w:color="auto"/>
            </w:tcBorders>
            <w:shd w:val="clear" w:color="auto" w:fill="auto"/>
            <w:noWrap/>
            <w:vAlign w:val="center"/>
            <w:hideMark/>
          </w:tcPr>
          <w:p w14:paraId="1FEAB49E"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1110" w:type="dxa"/>
            <w:tcBorders>
              <w:top w:val="nil"/>
              <w:left w:val="nil"/>
              <w:bottom w:val="single" w:sz="4" w:space="0" w:color="auto"/>
              <w:right w:val="single" w:sz="4" w:space="0" w:color="auto"/>
            </w:tcBorders>
            <w:shd w:val="clear" w:color="auto" w:fill="auto"/>
            <w:noWrap/>
            <w:vAlign w:val="center"/>
            <w:hideMark/>
          </w:tcPr>
          <w:p w14:paraId="0A1FDF2D"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1312" w:type="dxa"/>
            <w:tcBorders>
              <w:top w:val="nil"/>
              <w:left w:val="nil"/>
              <w:bottom w:val="single" w:sz="4" w:space="0" w:color="auto"/>
              <w:right w:val="single" w:sz="4" w:space="0" w:color="auto"/>
            </w:tcBorders>
            <w:shd w:val="clear" w:color="auto" w:fill="auto"/>
            <w:noWrap/>
            <w:vAlign w:val="center"/>
            <w:hideMark/>
          </w:tcPr>
          <w:p w14:paraId="03C189A8"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2041" w:type="dxa"/>
            <w:tcBorders>
              <w:top w:val="nil"/>
              <w:left w:val="nil"/>
              <w:bottom w:val="single" w:sz="4" w:space="0" w:color="auto"/>
              <w:right w:val="single" w:sz="4" w:space="0" w:color="auto"/>
            </w:tcBorders>
            <w:shd w:val="clear" w:color="auto" w:fill="auto"/>
            <w:noWrap/>
            <w:vAlign w:val="center"/>
            <w:hideMark/>
          </w:tcPr>
          <w:p w14:paraId="32CAB05F"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r>
      <w:tr w:rsidR="007732F8" w:rsidRPr="00721992" w14:paraId="73652C29" w14:textId="77777777" w:rsidTr="000F0814">
        <w:trPr>
          <w:trHeight w:val="494"/>
          <w:jc w:val="center"/>
        </w:trPr>
        <w:tc>
          <w:tcPr>
            <w:tcW w:w="748" w:type="dxa"/>
            <w:tcBorders>
              <w:top w:val="nil"/>
              <w:left w:val="single" w:sz="4" w:space="0" w:color="auto"/>
              <w:bottom w:val="single" w:sz="4" w:space="0" w:color="auto"/>
              <w:right w:val="single" w:sz="4" w:space="0" w:color="auto"/>
            </w:tcBorders>
            <w:shd w:val="clear" w:color="000000" w:fill="92D050"/>
            <w:noWrap/>
            <w:vAlign w:val="center"/>
            <w:hideMark/>
          </w:tcPr>
          <w:p w14:paraId="4F017417"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3703" w:type="dxa"/>
            <w:tcBorders>
              <w:top w:val="nil"/>
              <w:left w:val="nil"/>
              <w:bottom w:val="single" w:sz="4" w:space="0" w:color="auto"/>
              <w:right w:val="single" w:sz="4" w:space="0" w:color="auto"/>
            </w:tcBorders>
            <w:shd w:val="clear" w:color="000000" w:fill="92D050"/>
            <w:noWrap/>
            <w:vAlign w:val="center"/>
            <w:hideMark/>
          </w:tcPr>
          <w:p w14:paraId="05CF748B"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xml:space="preserve">Grand total </w:t>
            </w:r>
          </w:p>
        </w:tc>
        <w:tc>
          <w:tcPr>
            <w:tcW w:w="903" w:type="dxa"/>
            <w:tcBorders>
              <w:top w:val="nil"/>
              <w:left w:val="nil"/>
              <w:bottom w:val="single" w:sz="4" w:space="0" w:color="auto"/>
              <w:right w:val="single" w:sz="4" w:space="0" w:color="auto"/>
            </w:tcBorders>
            <w:shd w:val="clear" w:color="000000" w:fill="92D050"/>
            <w:noWrap/>
            <w:vAlign w:val="center"/>
            <w:hideMark/>
          </w:tcPr>
          <w:p w14:paraId="02B6B857"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1110" w:type="dxa"/>
            <w:tcBorders>
              <w:top w:val="nil"/>
              <w:left w:val="nil"/>
              <w:bottom w:val="single" w:sz="4" w:space="0" w:color="auto"/>
              <w:right w:val="single" w:sz="4" w:space="0" w:color="auto"/>
            </w:tcBorders>
            <w:shd w:val="clear" w:color="000000" w:fill="92D050"/>
            <w:noWrap/>
            <w:vAlign w:val="center"/>
            <w:hideMark/>
          </w:tcPr>
          <w:p w14:paraId="36CA8BCA"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1312" w:type="dxa"/>
            <w:tcBorders>
              <w:top w:val="nil"/>
              <w:left w:val="nil"/>
              <w:bottom w:val="single" w:sz="4" w:space="0" w:color="auto"/>
              <w:right w:val="single" w:sz="4" w:space="0" w:color="auto"/>
            </w:tcBorders>
            <w:shd w:val="clear" w:color="000000" w:fill="92D050"/>
            <w:noWrap/>
            <w:vAlign w:val="center"/>
            <w:hideMark/>
          </w:tcPr>
          <w:p w14:paraId="1361A858"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c>
          <w:tcPr>
            <w:tcW w:w="2041" w:type="dxa"/>
            <w:tcBorders>
              <w:top w:val="nil"/>
              <w:left w:val="nil"/>
              <w:bottom w:val="single" w:sz="4" w:space="0" w:color="auto"/>
              <w:right w:val="single" w:sz="4" w:space="0" w:color="auto"/>
            </w:tcBorders>
            <w:shd w:val="clear" w:color="000000" w:fill="92D050"/>
            <w:noWrap/>
            <w:vAlign w:val="center"/>
            <w:hideMark/>
          </w:tcPr>
          <w:p w14:paraId="2483E7ED" w14:textId="77777777" w:rsidR="007732F8" w:rsidRPr="00721992" w:rsidRDefault="007732F8" w:rsidP="000F0814">
            <w:pPr>
              <w:spacing w:after="0" w:line="240" w:lineRule="auto"/>
              <w:jc w:val="center"/>
              <w:rPr>
                <w:rFonts w:ascii="Georgia" w:eastAsia="Times New Roman" w:hAnsi="Georgia" w:cs="Calibri"/>
                <w:color w:val="000000"/>
              </w:rPr>
            </w:pPr>
            <w:r w:rsidRPr="00721992">
              <w:rPr>
                <w:rFonts w:ascii="Georgia" w:eastAsia="Times New Roman" w:hAnsi="Georgia" w:cs="Calibri"/>
                <w:color w:val="000000"/>
              </w:rPr>
              <w:t> </w:t>
            </w:r>
          </w:p>
        </w:tc>
      </w:tr>
    </w:tbl>
    <w:p w14:paraId="47CD49F2" w14:textId="77777777" w:rsidR="00553CEF" w:rsidRDefault="00553CEF" w:rsidP="00433278">
      <w:pPr>
        <w:jc w:val="center"/>
        <w:rPr>
          <w:rFonts w:ascii="Georgia" w:eastAsia="Times New Roman" w:hAnsi="Georgia" w:cstheme="majorBidi"/>
          <w:b/>
          <w:bCs/>
          <w:u w:val="single"/>
          <w:rtl/>
        </w:rPr>
      </w:pPr>
    </w:p>
    <w:p w14:paraId="299AACDF" w14:textId="77777777" w:rsidR="00553CEF" w:rsidRDefault="00553CEF" w:rsidP="00433278">
      <w:pPr>
        <w:jc w:val="center"/>
        <w:rPr>
          <w:rFonts w:ascii="Georgia" w:eastAsia="Times New Roman" w:hAnsi="Georgia" w:cstheme="majorBidi"/>
          <w:b/>
          <w:bCs/>
          <w:u w:val="single"/>
          <w:rtl/>
        </w:rPr>
      </w:pPr>
    </w:p>
    <w:p w14:paraId="2DE6A654" w14:textId="77777777" w:rsidR="00553CEF" w:rsidRDefault="00553CEF" w:rsidP="00433278">
      <w:pPr>
        <w:jc w:val="center"/>
        <w:rPr>
          <w:rFonts w:ascii="Georgia" w:eastAsia="Times New Roman" w:hAnsi="Georgia" w:cstheme="majorBidi"/>
          <w:b/>
          <w:bCs/>
          <w:u w:val="single"/>
          <w:rtl/>
        </w:rPr>
      </w:pPr>
    </w:p>
    <w:p w14:paraId="56B9BC6F" w14:textId="77777777" w:rsidR="002B1748" w:rsidRPr="002F7E9F" w:rsidRDefault="002B1748" w:rsidP="00532470">
      <w:pPr>
        <w:pStyle w:val="ListParagraph"/>
        <w:spacing w:after="0" w:line="240" w:lineRule="auto"/>
        <w:ind w:left="360"/>
        <w:rPr>
          <w:b/>
          <w:bCs/>
          <w:color w:val="FF0000"/>
          <w:lang w:val="en-GB"/>
        </w:rPr>
      </w:pPr>
    </w:p>
    <w:p w14:paraId="2E7ED0A2" w14:textId="77777777" w:rsidR="004A2C31" w:rsidRPr="00532470" w:rsidRDefault="002C1B48" w:rsidP="004A2C31">
      <w:pPr>
        <w:tabs>
          <w:tab w:val="left" w:pos="5121"/>
        </w:tabs>
        <w:jc w:val="right"/>
        <w:rPr>
          <w:b/>
          <w:bCs/>
        </w:rPr>
      </w:pPr>
      <w:r w:rsidRPr="00532470">
        <w:rPr>
          <w:b/>
          <w:bCs/>
          <w:rtl/>
        </w:rPr>
        <w:t>ثالثاً: التكاليف وزمن تسليم الخدمة بالموقع وتفاصيل المورد:</w:t>
      </w:r>
    </w:p>
    <w:p w14:paraId="52169651" w14:textId="77777777" w:rsidR="002C1B48" w:rsidRPr="00532470" w:rsidRDefault="002C1B48" w:rsidP="00883B66">
      <w:pPr>
        <w:tabs>
          <w:tab w:val="left" w:pos="5121"/>
        </w:tabs>
        <w:bidi/>
        <w:jc w:val="right"/>
        <w:rPr>
          <w:b/>
          <w:bCs/>
        </w:rPr>
      </w:pPr>
      <w:r w:rsidRPr="00532470">
        <w:rPr>
          <w:b/>
          <w:bCs/>
          <w:rtl/>
        </w:rPr>
        <w:t>المبلغ الكلي بالارقام</w:t>
      </w:r>
      <w:r w:rsidR="00883B66">
        <w:rPr>
          <w:b/>
          <w:bCs/>
        </w:rPr>
        <w:t xml:space="preserve"> </w:t>
      </w:r>
      <w:r w:rsidR="00883B66">
        <w:rPr>
          <w:rFonts w:hint="cs"/>
          <w:b/>
          <w:bCs/>
          <w:rtl/>
        </w:rPr>
        <w:t xml:space="preserve"> بالجنيه السودانى </w:t>
      </w:r>
      <w:r w:rsidRPr="00532470">
        <w:rPr>
          <w:b/>
          <w:bCs/>
          <w:rtl/>
        </w:rPr>
        <w:t>:...............................................................................</w:t>
      </w:r>
      <w:r w:rsidR="00883B66">
        <w:rPr>
          <w:b/>
          <w:bCs/>
          <w:rtl/>
        </w:rPr>
        <w:t>....................</w:t>
      </w:r>
    </w:p>
    <w:p w14:paraId="4791757F" w14:textId="77777777" w:rsidR="002C1B48" w:rsidRDefault="00883B66" w:rsidP="00883B66">
      <w:pPr>
        <w:tabs>
          <w:tab w:val="left" w:pos="5121"/>
        </w:tabs>
        <w:bidi/>
        <w:rPr>
          <w:b/>
          <w:bCs/>
          <w:rtl/>
        </w:rPr>
      </w:pPr>
      <w:r>
        <w:rPr>
          <w:rFonts w:hint="cs"/>
          <w:b/>
          <w:bCs/>
          <w:rtl/>
        </w:rPr>
        <w:t>المبلغ الكلى بالجنيه بالحروف</w:t>
      </w:r>
      <w:r w:rsidR="002C1B48" w:rsidRPr="00532470">
        <w:rPr>
          <w:b/>
          <w:bCs/>
          <w:rtl/>
        </w:rPr>
        <w:t>...............</w:t>
      </w:r>
      <w:r w:rsidR="001801CA" w:rsidRPr="00532470">
        <w:rPr>
          <w:b/>
          <w:bCs/>
          <w:rtl/>
        </w:rPr>
        <w:t>.......</w:t>
      </w:r>
      <w:r w:rsidR="002C1B48" w:rsidRPr="00532470">
        <w:rPr>
          <w:b/>
          <w:bCs/>
          <w:rtl/>
        </w:rPr>
        <w:t>...........</w:t>
      </w:r>
      <w:r w:rsidR="007A7C5C">
        <w:rPr>
          <w:rFonts w:hint="cs"/>
          <w:b/>
          <w:bCs/>
          <w:rtl/>
        </w:rPr>
        <w:t>..............</w:t>
      </w:r>
      <w:r w:rsidR="002C1B48" w:rsidRPr="00532470">
        <w:rPr>
          <w:b/>
          <w:bCs/>
        </w:rPr>
        <w:t>....................................</w:t>
      </w:r>
      <w:r>
        <w:rPr>
          <w:rFonts w:hint="cs"/>
          <w:b/>
          <w:bCs/>
          <w:rtl/>
        </w:rPr>
        <w:t>.....</w:t>
      </w:r>
      <w:r w:rsidR="002C1B48" w:rsidRPr="00532470">
        <w:rPr>
          <w:b/>
          <w:bCs/>
        </w:rPr>
        <w:t>............................</w:t>
      </w:r>
      <w:r w:rsidR="002C1B48" w:rsidRPr="00532470">
        <w:rPr>
          <w:b/>
          <w:bCs/>
          <w:rtl/>
        </w:rPr>
        <w:t xml:space="preserve"> </w:t>
      </w:r>
    </w:p>
    <w:p w14:paraId="2F69A451" w14:textId="77777777" w:rsidR="00E27601" w:rsidRDefault="00E27601" w:rsidP="00532470">
      <w:pPr>
        <w:tabs>
          <w:tab w:val="left" w:pos="5121"/>
        </w:tabs>
        <w:jc w:val="right"/>
        <w:rPr>
          <w:b/>
          <w:bCs/>
          <w:rtl/>
        </w:rPr>
      </w:pPr>
      <w:r w:rsidRPr="00532470">
        <w:rPr>
          <w:b/>
          <w:bCs/>
          <w:rtl/>
        </w:rPr>
        <w:t>ال</w:t>
      </w:r>
      <w:r w:rsidR="002C1B48" w:rsidRPr="00532470">
        <w:rPr>
          <w:b/>
          <w:bCs/>
          <w:rtl/>
        </w:rPr>
        <w:t>زمن</w:t>
      </w:r>
      <w:r w:rsidRPr="00532470">
        <w:rPr>
          <w:b/>
          <w:bCs/>
          <w:rtl/>
        </w:rPr>
        <w:t xml:space="preserve"> المقدر</w:t>
      </w:r>
      <w:r w:rsidR="002C1B48" w:rsidRPr="00532470">
        <w:rPr>
          <w:b/>
          <w:bCs/>
          <w:rtl/>
        </w:rPr>
        <w:t xml:space="preserve"> </w:t>
      </w:r>
      <w:r w:rsidRPr="00532470">
        <w:rPr>
          <w:b/>
          <w:bCs/>
          <w:rtl/>
        </w:rPr>
        <w:t>لأنجاز واكمال و</w:t>
      </w:r>
      <w:r w:rsidR="002C1B48" w:rsidRPr="00532470">
        <w:rPr>
          <w:b/>
          <w:bCs/>
          <w:rtl/>
        </w:rPr>
        <w:t>تسليم الخدمة بالموقع:</w:t>
      </w:r>
      <w:r w:rsidRPr="00532470">
        <w:rPr>
          <w:b/>
          <w:bCs/>
          <w:rtl/>
        </w:rPr>
        <w:t xml:space="preserve"> </w:t>
      </w:r>
      <w:r w:rsidR="00883B66">
        <w:rPr>
          <w:rFonts w:hint="cs"/>
          <w:b/>
          <w:bCs/>
          <w:rtl/>
        </w:rPr>
        <w:t>......................................................................................</w:t>
      </w:r>
    </w:p>
    <w:p w14:paraId="02D185CE" w14:textId="77777777"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r w:rsidR="00883B66">
        <w:rPr>
          <w:rFonts w:hint="cs"/>
          <w:b/>
          <w:bCs/>
          <w:rtl/>
        </w:rPr>
        <w:t>...........</w:t>
      </w:r>
    </w:p>
    <w:p w14:paraId="3B06E32A" w14:textId="77777777" w:rsidR="002C1B48" w:rsidRPr="00532470" w:rsidRDefault="002C1B48" w:rsidP="00532470">
      <w:pPr>
        <w:tabs>
          <w:tab w:val="left" w:pos="5121"/>
        </w:tabs>
        <w:jc w:val="right"/>
        <w:rPr>
          <w:b/>
          <w:bCs/>
          <w:rtl/>
        </w:rPr>
      </w:pPr>
      <w:r w:rsidRPr="00532470">
        <w:rPr>
          <w:b/>
          <w:bCs/>
          <w:rtl/>
        </w:rPr>
        <w:t>العنوان:...............................................................................................................................</w:t>
      </w:r>
      <w:r w:rsidR="00883B66">
        <w:rPr>
          <w:rFonts w:hint="cs"/>
          <w:b/>
          <w:bCs/>
          <w:rtl/>
        </w:rPr>
        <w:t>...........</w:t>
      </w:r>
    </w:p>
    <w:p w14:paraId="12458600" w14:textId="77777777"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r w:rsidR="00883B66">
        <w:rPr>
          <w:rFonts w:hint="cs"/>
          <w:b/>
          <w:bCs/>
          <w:rtl/>
        </w:rPr>
        <w:t>..........</w:t>
      </w:r>
    </w:p>
    <w:p w14:paraId="103259E9" w14:textId="77777777"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r w:rsidR="00883B66">
        <w:rPr>
          <w:rFonts w:hint="cs"/>
          <w:b/>
          <w:bCs/>
          <w:rtl/>
        </w:rPr>
        <w:t>..........</w:t>
      </w:r>
    </w:p>
    <w:p w14:paraId="76B0040D" w14:textId="77777777"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r w:rsidR="00883B66">
        <w:rPr>
          <w:rFonts w:hint="cs"/>
          <w:b/>
          <w:bCs/>
          <w:rtl/>
        </w:rPr>
        <w:t>...........</w:t>
      </w:r>
    </w:p>
    <w:p w14:paraId="599860B4" w14:textId="77777777"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r w:rsidR="00883B66">
        <w:rPr>
          <w:rFonts w:hint="cs"/>
          <w:b/>
          <w:bCs/>
          <w:rtl/>
        </w:rPr>
        <w:t>...........</w:t>
      </w:r>
    </w:p>
    <w:p w14:paraId="45C2CE81" w14:textId="77777777"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r w:rsidR="00883B66">
        <w:rPr>
          <w:rFonts w:hint="cs"/>
          <w:b/>
          <w:bCs/>
          <w:rtl/>
        </w:rPr>
        <w:t>..........</w:t>
      </w:r>
    </w:p>
    <w:p w14:paraId="5D790108" w14:textId="77777777" w:rsidR="002C1B48" w:rsidRPr="00532470" w:rsidRDefault="002C1B48" w:rsidP="00532470">
      <w:pPr>
        <w:tabs>
          <w:tab w:val="left" w:pos="5121"/>
        </w:tabs>
        <w:jc w:val="right"/>
        <w:rPr>
          <w:b/>
          <w:bCs/>
          <w:rtl/>
        </w:rPr>
      </w:pPr>
      <w:r w:rsidRPr="00532470">
        <w:rPr>
          <w:b/>
          <w:bCs/>
          <w:rtl/>
        </w:rPr>
        <w:t>الهاتف:..............................................................................................................................</w:t>
      </w:r>
      <w:r w:rsidR="00711D16" w:rsidRPr="00532470">
        <w:rPr>
          <w:b/>
          <w:bCs/>
          <w:rtl/>
        </w:rPr>
        <w:t>..</w:t>
      </w:r>
      <w:r w:rsidR="00883B66">
        <w:rPr>
          <w:rFonts w:hint="cs"/>
          <w:b/>
          <w:bCs/>
          <w:rtl/>
        </w:rPr>
        <w:t>..........</w:t>
      </w:r>
    </w:p>
    <w:p w14:paraId="06296567" w14:textId="77777777" w:rsidR="001E24A8" w:rsidRDefault="001E24A8" w:rsidP="00532470">
      <w:pPr>
        <w:tabs>
          <w:tab w:val="left" w:pos="5121"/>
        </w:tabs>
        <w:jc w:val="right"/>
        <w:rPr>
          <w:b/>
          <w:bCs/>
          <w:rtl/>
        </w:rPr>
      </w:pPr>
    </w:p>
    <w:p w14:paraId="7D23DD8E" w14:textId="77777777" w:rsidR="0098294B" w:rsidRDefault="0098294B" w:rsidP="00532470">
      <w:pPr>
        <w:tabs>
          <w:tab w:val="left" w:pos="5121"/>
        </w:tabs>
        <w:jc w:val="right"/>
        <w:rPr>
          <w:b/>
          <w:bCs/>
          <w:rtl/>
        </w:rPr>
      </w:pPr>
    </w:p>
    <w:p w14:paraId="63F7992E" w14:textId="77777777" w:rsidR="0098294B" w:rsidRDefault="0098294B" w:rsidP="00532470">
      <w:pPr>
        <w:tabs>
          <w:tab w:val="left" w:pos="5121"/>
        </w:tabs>
        <w:jc w:val="right"/>
        <w:rPr>
          <w:b/>
          <w:bCs/>
          <w:rtl/>
        </w:rPr>
      </w:pPr>
    </w:p>
    <w:p w14:paraId="03E028EE" w14:textId="379DFBC2" w:rsidR="0098294B" w:rsidRPr="00532470" w:rsidRDefault="00786961" w:rsidP="00D211BF">
      <w:pPr>
        <w:tabs>
          <w:tab w:val="left" w:pos="5121"/>
        </w:tabs>
        <w:bidi/>
        <w:rPr>
          <w:b/>
          <w:bCs/>
          <w:rtl/>
        </w:rPr>
      </w:pPr>
      <w:r>
        <w:rPr>
          <w:rFonts w:hint="cs"/>
          <w:b/>
          <w:bCs/>
          <w:rtl/>
        </w:rPr>
        <w:t>رابعا سياسات المنظمة الملزمة للطرفين:</w:t>
      </w:r>
    </w:p>
    <w:p w14:paraId="498EEAF5" w14:textId="77777777"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t>Annex: 1</w:t>
      </w:r>
    </w:p>
    <w:p w14:paraId="0AD89133" w14:textId="77777777" w:rsidR="0092080D" w:rsidRPr="00532470" w:rsidRDefault="0092080D" w:rsidP="00532470">
      <w:pPr>
        <w:tabs>
          <w:tab w:val="left" w:pos="1134"/>
        </w:tabs>
        <w:spacing w:after="0" w:line="240" w:lineRule="auto"/>
        <w:rPr>
          <w:rFonts w:eastAsia="Times New Roman" w:cs="Tahoma"/>
          <w:b/>
        </w:rPr>
      </w:pPr>
    </w:p>
    <w:p w14:paraId="3146FCFD" w14:textId="77777777"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14:paraId="0B6436E0" w14:textId="77777777"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14:paraId="1E99F55C"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14:paraId="136696ED"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14:paraId="61B8C708"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14:paraId="08B85BF2"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14:paraId="23AC04D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w:t>
      </w:r>
      <w:r w:rsidRPr="00532470">
        <w:rPr>
          <w:rFonts w:eastAsia="Times New Roman" w:cs="Tahoma"/>
        </w:rPr>
        <w:lastRenderedPageBreak/>
        <w:t>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14:paraId="0572B5B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14:paraId="49A61797" w14:textId="77777777" w:rsidR="0092080D" w:rsidRPr="00532470"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14:paraId="561124C4" w14:textId="77777777" w:rsidR="004A2C31" w:rsidRDefault="0092080D" w:rsidP="00CD7402">
      <w:pPr>
        <w:spacing w:after="0" w:line="360" w:lineRule="auto"/>
        <w:jc w:val="both"/>
        <w:rPr>
          <w:rFonts w:eastAsia="Times New Roman" w:cs="Tahoma"/>
        </w:rPr>
      </w:pPr>
      <w:r w:rsidRPr="00532470">
        <w:rPr>
          <w:rFonts w:eastAsia="Times New Roman"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32470" w:rsidRDefault="00307B69" w:rsidP="00216610">
      <w:pPr>
        <w:spacing w:after="0" w:line="360" w:lineRule="auto"/>
        <w:jc w:val="both"/>
        <w:rPr>
          <w:rFonts w:eastAsia="Times New Roman" w:cs="Tahoma"/>
          <w:rtl/>
        </w:rPr>
      </w:pPr>
      <w:r w:rsidRPr="00532470">
        <w:rPr>
          <w:rFonts w:eastAsia="Times New Roman" w:cs="Tahoma"/>
        </w:rPr>
        <w:t>Any</w:t>
      </w:r>
      <w:r w:rsidR="0092080D" w:rsidRPr="00532470">
        <w:rPr>
          <w:rFonts w:eastAsia="Times New Roman" w:cs="Tahoma"/>
        </w:rPr>
        <w:t xml:space="preserve"> further guarantees that the Vendor provides to purchasers.  Such guarantees shall apply to the goods subject to this Contract.</w:t>
      </w:r>
    </w:p>
    <w:p w14:paraId="57C44F8F"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14:paraId="212D0D86"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14:paraId="56C60024"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32470" w:rsidRDefault="0092080D" w:rsidP="00532470">
      <w:pPr>
        <w:spacing w:after="0" w:line="240" w:lineRule="auto"/>
        <w:jc w:val="both"/>
        <w:rPr>
          <w:rFonts w:eastAsia="Times New Roman" w:cs="Tahoma"/>
        </w:rPr>
      </w:pPr>
    </w:p>
    <w:p w14:paraId="7646A5D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14:paraId="0F55D0A0" w14:textId="77777777" w:rsidR="0092080D" w:rsidRPr="00532470" w:rsidRDefault="0092080D" w:rsidP="00532470">
      <w:pPr>
        <w:spacing w:after="0" w:line="360" w:lineRule="auto"/>
        <w:jc w:val="both"/>
        <w:rPr>
          <w:rFonts w:eastAsia="Times New Roman" w:cs="Tahoma"/>
        </w:rPr>
      </w:pPr>
      <w:r w:rsidRPr="00532470">
        <w:rPr>
          <w:rFonts w:eastAsia="Times New Roman" w:cs="Tahoma"/>
        </w:rPr>
        <w:lastRenderedPageBreak/>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14:paraId="0053F4C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14:paraId="72D06829"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14:paraId="60E7411B" w14:textId="77777777" w:rsidR="009C7E3F" w:rsidRPr="00532470" w:rsidRDefault="0092080D" w:rsidP="004B7FDA">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14:paraId="22B9960E"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14:paraId="44BE6A7B"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32470" w:rsidRDefault="0092080D" w:rsidP="00433278">
      <w:pPr>
        <w:jc w:val="both"/>
        <w:rPr>
          <w:rFonts w:cs="Arial"/>
          <w:b/>
          <w:bCs/>
          <w:lang w:val="en-GB"/>
        </w:rPr>
      </w:pPr>
      <w:r w:rsidRPr="00532470">
        <w:rPr>
          <w:rFonts w:cs="Arial"/>
          <w:b/>
          <w:bCs/>
          <w:lang w:val="en-GB"/>
        </w:rPr>
        <w:t>ADDENDUM TO PARTNER AGREEMENT</w:t>
      </w:r>
    </w:p>
    <w:p w14:paraId="71558173" w14:textId="77777777"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t>PURPOSE</w:t>
      </w:r>
    </w:p>
    <w:p w14:paraId="78541275"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14:paraId="76A47C88"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14:paraId="0586E98F" w14:textId="77777777" w:rsidR="0092080D" w:rsidRPr="00532470" w:rsidRDefault="0092080D" w:rsidP="00532470">
      <w:pPr>
        <w:spacing w:after="120" w:line="360" w:lineRule="auto"/>
        <w:jc w:val="both"/>
        <w:rPr>
          <w:lang w:val="en-GB"/>
        </w:rPr>
      </w:pPr>
      <w:r w:rsidRPr="00532470">
        <w:rPr>
          <w:lang w:val="en-GB"/>
        </w:rPr>
        <w:lastRenderedPageBreak/>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532470" w:rsidRDefault="0092080D" w:rsidP="00532470">
      <w:pPr>
        <w:spacing w:after="120" w:line="360" w:lineRule="auto"/>
        <w:jc w:val="both"/>
        <w:rPr>
          <w:lang w:val="en-GB"/>
        </w:rPr>
      </w:pPr>
      <w:r w:rsidRPr="00532470">
        <w:rPr>
          <w:lang w:val="en-GB"/>
        </w:rPr>
        <w:t>The Partner commits to:</w:t>
      </w:r>
    </w:p>
    <w:p w14:paraId="4DDCC678" w14:textId="77777777" w:rsidR="004A2C31" w:rsidRPr="003E7620" w:rsidRDefault="0092080D" w:rsidP="003E7620">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532470" w:rsidRDefault="004A2C31" w:rsidP="004A2C31">
      <w:pPr>
        <w:suppressAutoHyphens/>
        <w:autoSpaceDN w:val="0"/>
        <w:spacing w:after="120" w:line="360" w:lineRule="auto"/>
        <w:ind w:left="370"/>
        <w:jc w:val="both"/>
        <w:rPr>
          <w:rFonts w:eastAsia="Times New Roman"/>
          <w:lang w:val="en-GB" w:eastAsia="en-GB"/>
        </w:rPr>
      </w:pPr>
      <w:r w:rsidRPr="00532470">
        <w:rPr>
          <w:rFonts w:eastAsia="Times New Roman"/>
          <w:lang w:val="en-GB" w:eastAsia="en-GB"/>
        </w:rPr>
        <w:t>or incidents of exploitation or abuse and define robust management processes for handling any concerns or incidents, OR</w:t>
      </w:r>
    </w:p>
    <w:p w14:paraId="650998C2" w14:textId="77777777" w:rsidR="009C7E3F" w:rsidRPr="00307B69" w:rsidRDefault="0092080D" w:rsidP="00307B69">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14:paraId="3C36449C" w14:textId="77777777"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32470" w:rsidRDefault="0092080D" w:rsidP="00532470">
      <w:pPr>
        <w:spacing w:after="120" w:line="360" w:lineRule="auto"/>
        <w:jc w:val="both"/>
        <w:rPr>
          <w:lang w:val="en-GB"/>
        </w:rPr>
      </w:pPr>
      <w:r w:rsidRPr="00532470">
        <w:rPr>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COMPLIANCE WITH THE LAW AND REPORTING OBLIGATIONS</w:t>
      </w:r>
    </w:p>
    <w:p w14:paraId="17D94094" w14:textId="77777777"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14:paraId="1AE9509F" w14:textId="77777777" w:rsidR="0092080D" w:rsidRPr="00532470" w:rsidRDefault="0092080D" w:rsidP="00532470">
      <w:pPr>
        <w:spacing w:after="120" w:line="360" w:lineRule="auto"/>
        <w:jc w:val="both"/>
        <w:rPr>
          <w:lang w:val="en-GB"/>
        </w:rPr>
      </w:pPr>
      <w:r w:rsidRPr="00532470">
        <w:rPr>
          <w:lang w:val="en-GB"/>
        </w:rPr>
        <w:lastRenderedPageBreak/>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14:paraId="74ECC499" w14:textId="77777777" w:rsidR="004A2C31" w:rsidRPr="003E7620" w:rsidRDefault="0092080D" w:rsidP="003E7620">
      <w:pPr>
        <w:numPr>
          <w:ilvl w:val="1"/>
          <w:numId w:val="3"/>
        </w:numPr>
        <w:suppressAutoHyphens/>
        <w:autoSpaceDN w:val="0"/>
        <w:spacing w:after="120" w:line="360" w:lineRule="auto"/>
        <w:jc w:val="both"/>
        <w:rPr>
          <w:rFonts w:eastAsia="Times New Roman"/>
          <w:bCs/>
          <w:lang w:val="en-GB"/>
        </w:rPr>
      </w:pPr>
      <w:r w:rsidRPr="004A2C31">
        <w:rPr>
          <w:rFonts w:eastAsia="Times New Roman"/>
          <w:bCs/>
          <w:spacing w:val="-3"/>
          <w:lang w:val="en-GB"/>
        </w:rPr>
        <w:t>Practical Action a</w:t>
      </w:r>
      <w:r w:rsidRPr="004A2C31">
        <w:rPr>
          <w:rFonts w:eastAsia="Times New Roman"/>
          <w:bCs/>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4A2C31" w:rsidRDefault="00FB25C8" w:rsidP="004A2C31">
      <w:pPr>
        <w:suppressAutoHyphens/>
        <w:autoSpaceDN w:val="0"/>
        <w:spacing w:after="120" w:line="360" w:lineRule="auto"/>
        <w:jc w:val="both"/>
        <w:rPr>
          <w:rFonts w:eastAsia="Times New Roman"/>
          <w:bCs/>
          <w:lang w:val="en-GB"/>
        </w:rPr>
      </w:pPr>
      <w:r w:rsidRPr="00532470">
        <w:rPr>
          <w:rFonts w:eastAsia="Times New Roman"/>
          <w:bCs/>
          <w:lang w:val="en-GB"/>
        </w:rPr>
        <w:t>Such</w:t>
      </w:r>
      <w:r w:rsidR="004A2C31" w:rsidRPr="00532470">
        <w:rPr>
          <w:rFonts w:eastAsia="Times New Roman"/>
          <w:bCs/>
          <w:lang w:val="en-GB"/>
        </w:rPr>
        <w:t xml:space="preserve"> events, whether led by Practical Action or the Partner</w:t>
      </w:r>
      <w:r w:rsidR="004A2C31" w:rsidRPr="00532470">
        <w:rPr>
          <w:rFonts w:eastAsia="Times New Roman"/>
          <w:bCs/>
          <w:spacing w:val="-3"/>
          <w:lang w:val="en-GB"/>
        </w:rPr>
        <w:t xml:space="preserve">. Practical Action, </w:t>
      </w:r>
      <w:r w:rsidR="004A2C31"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307B69" w:rsidRDefault="0092080D" w:rsidP="00307B69">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532470">
        <w:rPr>
          <w:rFonts w:eastAsia="Times New Roman"/>
          <w:bCs/>
          <w:lang w:val="en-GB"/>
        </w:rPr>
        <w:t>.</w:t>
      </w:r>
    </w:p>
    <w:p w14:paraId="4D860695" w14:textId="2717EAA9" w:rsidR="003E7620" w:rsidRPr="00786961" w:rsidRDefault="0092080D" w:rsidP="00786961">
      <w:pPr>
        <w:numPr>
          <w:ilvl w:val="1"/>
          <w:numId w:val="3"/>
        </w:numPr>
        <w:suppressAutoHyphens/>
        <w:autoSpaceDN w:val="0"/>
        <w:spacing w:after="120" w:line="360" w:lineRule="auto"/>
        <w:jc w:val="both"/>
        <w:rPr>
          <w:rFonts w:eastAsia="Times New Roman"/>
          <w:bCs/>
          <w:rtl/>
          <w:lang w:val="en-GB"/>
        </w:rPr>
      </w:pPr>
      <w:r w:rsidRPr="00532470">
        <w:rPr>
          <w:rFonts w:eastAsia="Times New Roman"/>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32470" w:rsidRDefault="009C7E3F" w:rsidP="009C7E3F">
      <w:pPr>
        <w:suppressAutoHyphens/>
        <w:autoSpaceDN w:val="0"/>
        <w:spacing w:after="120" w:line="360" w:lineRule="auto"/>
        <w:ind w:left="370"/>
        <w:jc w:val="both"/>
        <w:rPr>
          <w:rFonts w:eastAsia="Times New Roman"/>
          <w:bCs/>
          <w:lang w:val="en-GB"/>
        </w:rPr>
      </w:pPr>
    </w:p>
    <w:p w14:paraId="029C3040" w14:textId="77777777" w:rsidR="0092080D" w:rsidRPr="00532470" w:rsidRDefault="0092080D" w:rsidP="00532470">
      <w:pPr>
        <w:jc w:val="center"/>
        <w:rPr>
          <w:rFonts w:cs="Arial"/>
          <w:b/>
          <w:bCs/>
          <w:u w:val="single"/>
          <w:lang w:val="en-GB"/>
        </w:rPr>
      </w:pPr>
      <w:r w:rsidRPr="00532470">
        <w:rPr>
          <w:rFonts w:cs="Arial"/>
          <w:b/>
          <w:bCs/>
          <w:u w:val="single"/>
          <w:lang w:val="en-GB"/>
        </w:rPr>
        <w:t>ACKNOWLEDGMENT</w:t>
      </w:r>
    </w:p>
    <w:p w14:paraId="3CF3C12C" w14:textId="77777777" w:rsidR="0092080D" w:rsidRPr="00532470" w:rsidRDefault="0092080D" w:rsidP="00532470">
      <w:pPr>
        <w:jc w:val="both"/>
        <w:rPr>
          <w:rFonts w:cs="Arial"/>
        </w:rPr>
      </w:pPr>
      <w:r w:rsidRPr="00532470">
        <w:rPr>
          <w:rFonts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532470" w:rsidRDefault="0092080D" w:rsidP="00532470">
      <w:pPr>
        <w:jc w:val="both"/>
        <w:rPr>
          <w:rFonts w:cs="Arial"/>
        </w:rPr>
      </w:pPr>
      <w:r w:rsidRPr="00532470">
        <w:rPr>
          <w:rFonts w:cs="Arial"/>
        </w:rPr>
        <w:t>I also received the Terms and conditions of Practical action read it and understand it</w:t>
      </w:r>
      <w:r w:rsidR="00786961">
        <w:rPr>
          <w:rFonts w:cs="Arial"/>
        </w:rPr>
        <w:t>, I also receive the DD Assessment tool and will fill and return it back to PA being donor HQ requirements</w:t>
      </w:r>
      <w:r w:rsidRPr="00532470">
        <w:rPr>
          <w:rFonts w:cs="Arial"/>
        </w:rPr>
        <w:t>.</w:t>
      </w:r>
    </w:p>
    <w:p w14:paraId="207B2484" w14:textId="77777777" w:rsidR="0092080D" w:rsidRPr="00532470" w:rsidRDefault="0092080D" w:rsidP="00532470">
      <w:pPr>
        <w:bidi/>
        <w:jc w:val="both"/>
        <w:rPr>
          <w:rFonts w:cs="Arial"/>
          <w:lang w:val="en-GB"/>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Pr>
          <w:rFonts w:cs="Arial" w:hint="cs"/>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32470" w:rsidRDefault="00B87B31" w:rsidP="00532470">
      <w:pPr>
        <w:bidi/>
        <w:jc w:val="both"/>
        <w:rPr>
          <w:rFonts w:cs="Arial"/>
          <w:rtl/>
          <w:lang w:val="en-GB"/>
        </w:rPr>
      </w:pPr>
    </w:p>
    <w:p w14:paraId="102FAC76" w14:textId="77777777" w:rsidR="0092080D" w:rsidRPr="00532470" w:rsidRDefault="0092080D" w:rsidP="00532470">
      <w:pPr>
        <w:jc w:val="center"/>
        <w:rPr>
          <w:rFonts w:cs="Arial"/>
          <w:b/>
          <w:bCs/>
          <w:rtl/>
        </w:rPr>
      </w:pPr>
      <w:proofErr w:type="gramStart"/>
      <w:r w:rsidRPr="00532470">
        <w:rPr>
          <w:rFonts w:cs="Arial"/>
          <w:b/>
          <w:lang w:val="en-GB"/>
        </w:rPr>
        <w:t>Name</w:t>
      </w:r>
      <w:r w:rsidRPr="00532470">
        <w:rPr>
          <w:rFonts w:cs="Arial"/>
          <w:lang w:val="en-GB"/>
        </w:rPr>
        <w:t>:</w:t>
      </w:r>
      <w:r w:rsidRPr="00532470">
        <w:rPr>
          <w:rFonts w:cs="Arial"/>
          <w:b/>
          <w:bCs/>
          <w:lang w:val="en-GB"/>
        </w:rPr>
        <w:t>…</w:t>
      </w:r>
      <w:proofErr w:type="gramEnd"/>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rPr>
        <w:t>الاسم</w:t>
      </w:r>
    </w:p>
    <w:p w14:paraId="0FF7E730" w14:textId="77777777" w:rsidR="0092080D" w:rsidRPr="00532470" w:rsidRDefault="0092080D" w:rsidP="00532470">
      <w:pPr>
        <w:jc w:val="center"/>
        <w:rPr>
          <w:rFonts w:cs="Arial"/>
          <w:lang w:val="en-GB"/>
        </w:rPr>
      </w:pPr>
      <w:proofErr w:type="gramStart"/>
      <w:r w:rsidRPr="00532470">
        <w:rPr>
          <w:rFonts w:cs="Arial"/>
          <w:b/>
          <w:bCs/>
          <w:lang w:val="en-GB"/>
        </w:rPr>
        <w:t>Signature:…</w:t>
      </w:r>
      <w:proofErr w:type="gramEnd"/>
      <w:r w:rsidRPr="00532470">
        <w:rPr>
          <w:rFonts w:cs="Arial"/>
          <w:b/>
          <w:bCs/>
          <w:lang w:val="en-GB"/>
        </w:rPr>
        <w:t>……</w:t>
      </w:r>
      <w:r w:rsidRPr="00532470">
        <w:rPr>
          <w:rFonts w:cs="Arial"/>
          <w:b/>
          <w:bCs/>
          <w:rt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التوقيع</w:t>
      </w:r>
    </w:p>
    <w:p w14:paraId="346CD862" w14:textId="77777777" w:rsidR="0092080D" w:rsidRPr="00532470" w:rsidRDefault="0092080D" w:rsidP="00532470">
      <w:pPr>
        <w:jc w:val="center"/>
        <w:rPr>
          <w:rFonts w:cs="Arial"/>
          <w:lang w:val="en-GB"/>
        </w:rPr>
      </w:pPr>
      <w:proofErr w:type="gramStart"/>
      <w:r w:rsidRPr="00532470">
        <w:rPr>
          <w:rFonts w:cs="Arial"/>
          <w:b/>
          <w:bCs/>
          <w:lang w:val="en-GB"/>
        </w:rPr>
        <w:t>Company</w:t>
      </w:r>
      <w:r w:rsidRPr="00532470">
        <w:rPr>
          <w:rFonts w:cs="Arial"/>
          <w:lang w:val="en-GB"/>
        </w:rPr>
        <w:t>:</w:t>
      </w:r>
      <w:r w:rsidRPr="00532470">
        <w:rPr>
          <w:rFonts w:cs="Arial"/>
          <w:b/>
          <w:bCs/>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الشركة</w:t>
      </w:r>
    </w:p>
    <w:p w14:paraId="4EB5E711" w14:textId="77777777"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14:paraId="336E4B3F" w14:textId="77777777" w:rsidR="0092080D" w:rsidRPr="00532470" w:rsidRDefault="0092080D" w:rsidP="00532470">
      <w:pPr>
        <w:spacing w:after="120" w:line="360" w:lineRule="auto"/>
        <w:jc w:val="center"/>
      </w:pPr>
      <w:r w:rsidRPr="00532470">
        <w:rPr>
          <w:rFonts w:cs="Arial"/>
          <w:b/>
          <w:bCs/>
          <w:lang w:val="en-GB"/>
        </w:rPr>
        <w:t>Date</w:t>
      </w:r>
      <w:r w:rsidRPr="00532470">
        <w:rPr>
          <w:rFonts w:cs="Aria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التاريخ</w:t>
      </w:r>
    </w:p>
    <w:p w14:paraId="29498216" w14:textId="77777777" w:rsidR="00403B83" w:rsidRDefault="00403B83" w:rsidP="00532470">
      <w:pPr>
        <w:tabs>
          <w:tab w:val="left" w:pos="1245"/>
        </w:tabs>
        <w:spacing w:after="0" w:line="240" w:lineRule="auto"/>
        <w:jc w:val="center"/>
        <w:rPr>
          <w:rFonts w:cstheme="majorBidi"/>
          <w:rtl/>
        </w:rPr>
      </w:pPr>
    </w:p>
    <w:p w14:paraId="04104370" w14:textId="77777777" w:rsidR="007A7C5C" w:rsidRDefault="007A7C5C" w:rsidP="00532470">
      <w:pPr>
        <w:tabs>
          <w:tab w:val="left" w:pos="1245"/>
        </w:tabs>
        <w:spacing w:after="0" w:line="240" w:lineRule="auto"/>
        <w:jc w:val="center"/>
        <w:rPr>
          <w:rFonts w:cstheme="majorBidi"/>
          <w:rtl/>
        </w:rPr>
      </w:pPr>
    </w:p>
    <w:p w14:paraId="69462EE0" w14:textId="77777777" w:rsidR="003041C2" w:rsidRDefault="003041C2" w:rsidP="00532470">
      <w:pPr>
        <w:tabs>
          <w:tab w:val="left" w:pos="1245"/>
        </w:tabs>
        <w:spacing w:after="0" w:line="240" w:lineRule="auto"/>
        <w:jc w:val="center"/>
        <w:rPr>
          <w:rFonts w:cstheme="majorBidi"/>
          <w:rtl/>
        </w:rPr>
      </w:pPr>
    </w:p>
    <w:p w14:paraId="448142C8" w14:textId="77777777" w:rsidR="003041C2" w:rsidRDefault="003041C2" w:rsidP="00532470">
      <w:pPr>
        <w:tabs>
          <w:tab w:val="left" w:pos="1245"/>
        </w:tabs>
        <w:spacing w:after="0" w:line="240" w:lineRule="auto"/>
        <w:jc w:val="center"/>
        <w:rPr>
          <w:rFonts w:cstheme="majorBidi"/>
          <w:rtl/>
        </w:rPr>
      </w:pPr>
    </w:p>
    <w:p w14:paraId="2DEBD2B7" w14:textId="77777777" w:rsidR="003041C2" w:rsidRDefault="003041C2" w:rsidP="00532470">
      <w:pPr>
        <w:tabs>
          <w:tab w:val="left" w:pos="1245"/>
        </w:tabs>
        <w:spacing w:after="0" w:line="240" w:lineRule="auto"/>
        <w:jc w:val="center"/>
        <w:rPr>
          <w:rFonts w:cstheme="majorBidi"/>
          <w:rtl/>
        </w:rPr>
      </w:pPr>
    </w:p>
    <w:p w14:paraId="4AFF8B13" w14:textId="77777777" w:rsidR="003041C2" w:rsidRDefault="003041C2" w:rsidP="00532470">
      <w:pPr>
        <w:tabs>
          <w:tab w:val="left" w:pos="1245"/>
        </w:tabs>
        <w:spacing w:after="0" w:line="240" w:lineRule="auto"/>
        <w:jc w:val="center"/>
        <w:rPr>
          <w:rFonts w:cstheme="majorBidi"/>
          <w:rtl/>
        </w:rPr>
      </w:pPr>
    </w:p>
    <w:p w14:paraId="7EF7D110" w14:textId="77777777" w:rsidR="007A7C5C" w:rsidRDefault="007A7C5C" w:rsidP="00532470">
      <w:pPr>
        <w:tabs>
          <w:tab w:val="left" w:pos="1245"/>
        </w:tabs>
        <w:spacing w:after="0" w:line="240" w:lineRule="auto"/>
        <w:jc w:val="center"/>
        <w:rPr>
          <w:rFonts w:cstheme="majorBidi"/>
          <w:rtl/>
        </w:rPr>
      </w:pPr>
    </w:p>
    <w:p w14:paraId="041C478E" w14:textId="77777777" w:rsidR="007A7C5C" w:rsidRDefault="007A7C5C" w:rsidP="00532470">
      <w:pPr>
        <w:tabs>
          <w:tab w:val="left" w:pos="1245"/>
        </w:tabs>
        <w:spacing w:after="0" w:line="240" w:lineRule="auto"/>
        <w:jc w:val="center"/>
        <w:rPr>
          <w:rFonts w:cstheme="majorBidi"/>
          <w:rtl/>
        </w:rPr>
      </w:pPr>
    </w:p>
    <w:p w14:paraId="132AADE1" w14:textId="77777777" w:rsidR="004A2C31" w:rsidRDefault="004A2C31" w:rsidP="004A2C31">
      <w:pPr>
        <w:tabs>
          <w:tab w:val="left" w:pos="1245"/>
        </w:tabs>
        <w:spacing w:after="0" w:line="240" w:lineRule="auto"/>
        <w:rPr>
          <w:rFonts w:cstheme="majorBidi"/>
          <w:rtl/>
        </w:rPr>
      </w:pPr>
    </w:p>
    <w:p w14:paraId="675D4CFB" w14:textId="77777777" w:rsidR="004A2C31" w:rsidRDefault="004A2C31" w:rsidP="00532470">
      <w:pPr>
        <w:tabs>
          <w:tab w:val="left" w:pos="1245"/>
        </w:tabs>
        <w:spacing w:after="0" w:line="240" w:lineRule="auto"/>
        <w:jc w:val="center"/>
        <w:rPr>
          <w:rFonts w:cstheme="majorBidi"/>
          <w:rtl/>
        </w:rPr>
      </w:pPr>
    </w:p>
    <w:p w14:paraId="015F1486" w14:textId="77777777" w:rsidR="004A2C31" w:rsidRPr="003041C2" w:rsidRDefault="004A2C31" w:rsidP="004A2C31">
      <w:pPr>
        <w:ind w:right="402"/>
        <w:rPr>
          <w:rFonts w:ascii="Impact" w:hAnsi="Impact" w:cs="Arial"/>
          <w:sz w:val="24"/>
          <w:szCs w:val="24"/>
        </w:rPr>
      </w:pPr>
      <w:r w:rsidRPr="003041C2">
        <w:rPr>
          <w:rFonts w:ascii="Impact" w:hAnsi="Impact" w:cs="Arial"/>
          <w:sz w:val="24"/>
          <w:szCs w:val="24"/>
        </w:rPr>
        <w:t>Practical Action Partner</w:t>
      </w:r>
    </w:p>
    <w:p w14:paraId="37A31C44" w14:textId="77777777" w:rsidR="007A7C5C" w:rsidRPr="003041C2" w:rsidRDefault="004A2C31" w:rsidP="004A2C31">
      <w:pPr>
        <w:ind w:right="402"/>
        <w:rPr>
          <w:rFonts w:ascii="Impact" w:hAnsi="Impact" w:cs="Arial"/>
          <w:sz w:val="24"/>
          <w:szCs w:val="24"/>
          <w:rtl/>
        </w:rPr>
      </w:pPr>
      <w:r w:rsidRPr="003041C2">
        <w:rPr>
          <w:rFonts w:ascii="Impact" w:hAnsi="Impact" w:cs="Arial"/>
          <w:sz w:val="24"/>
          <w:szCs w:val="24"/>
        </w:rPr>
        <w:t>Due Diligence Questionnaire</w:t>
      </w:r>
      <w:r w:rsidRPr="003041C2">
        <w:rPr>
          <w:noProof/>
          <w:sz w:val="24"/>
          <w:szCs w:val="24"/>
          <w:lang w:eastAsia="en-GB"/>
        </w:rPr>
        <w:t xml:space="preserve"> </w:t>
      </w:r>
    </w:p>
    <w:p w14:paraId="07803067" w14:textId="026914C8"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0402C6">
        <w:rPr>
          <w:rFonts w:ascii="Georgia" w:hAnsi="Georgia" w:cs="Arial"/>
          <w:sz w:val="21"/>
          <w:szCs w:val="21"/>
        </w:rPr>
        <w:t>organizations</w:t>
      </w:r>
      <w:r w:rsidRPr="000402C6">
        <w:rPr>
          <w:rFonts w:ascii="Georgia" w:hAnsi="Georgia" w:cs="Arial"/>
          <w:sz w:val="21"/>
          <w:szCs w:val="21"/>
        </w:rPr>
        <w:t xml:space="preserve"> and individuals we work with to uphold t</w:t>
      </w:r>
      <w:r w:rsidR="00B241DB">
        <w:rPr>
          <w:rFonts w:ascii="Georgia" w:hAnsi="Georgia" w:cs="Arial"/>
          <w:sz w:val="21"/>
          <w:szCs w:val="21"/>
        </w:rPr>
        <w:t>he same values and commitments.</w:t>
      </w:r>
    </w:p>
    <w:p w14:paraId="5BCD9A3C" w14:textId="30CCD7A5"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In order to work with Practical Action, an </w:t>
      </w:r>
      <w:r w:rsidR="007C512B" w:rsidRPr="000402C6">
        <w:rPr>
          <w:rFonts w:ascii="Georgia" w:hAnsi="Georgia" w:cs="Arial"/>
          <w:sz w:val="21"/>
          <w:szCs w:val="21"/>
        </w:rPr>
        <w:t>organization</w:t>
      </w:r>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Pr>
          <w:rFonts w:ascii="Georgia" w:hAnsi="Georgia" w:cs="Arial"/>
          <w:sz w:val="21"/>
          <w:szCs w:val="21"/>
        </w:rPr>
        <w:t xml:space="preserve"> Donor. </w:t>
      </w:r>
    </w:p>
    <w:p w14:paraId="79A2E030" w14:textId="7B873620"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lastRenderedPageBreak/>
        <w:t xml:space="preserve">As part of Practical Action’s due diligence assessment, we need to ensure that your </w:t>
      </w:r>
      <w:r w:rsidR="007C512B" w:rsidRPr="000402C6">
        <w:rPr>
          <w:rFonts w:ascii="Georgia" w:hAnsi="Georgia" w:cs="Arial"/>
          <w:sz w:val="21"/>
          <w:szCs w:val="21"/>
        </w:rPr>
        <w:t>organization</w:t>
      </w:r>
      <w:r w:rsidRPr="000402C6">
        <w:rPr>
          <w:rFonts w:ascii="Georgia" w:hAnsi="Georgia" w:cs="Arial"/>
          <w:sz w:val="21"/>
          <w:szCs w:val="21"/>
        </w:rPr>
        <w:t>:</w:t>
      </w:r>
    </w:p>
    <w:p w14:paraId="787F7CF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properly registered with the relevant authorities in your country of operation, and is compliant with national tax requirements;</w:t>
      </w:r>
    </w:p>
    <w:p w14:paraId="4DE9B60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has suitable control mechanisms and operational protocols in place to deliver the project activities in line with donor regulations;</w:t>
      </w:r>
    </w:p>
    <w:p w14:paraId="19F8B0C4"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able to meet Duty of Care obligations to staff, consultants, and people living in the areas where we will work;</w:t>
      </w:r>
    </w:p>
    <w:p w14:paraId="06BDB9D8" w14:textId="4EF83571" w:rsidR="007A7C5C" w:rsidRPr="003041C2" w:rsidRDefault="007A7C5C" w:rsidP="003041C2">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14:paraId="378F3F4D" w14:textId="02EDF4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r w:rsidR="0039192C" w:rsidRPr="000402C6">
        <w:rPr>
          <w:rFonts w:ascii="Georgia" w:hAnsi="Georgia" w:cs="Arial"/>
          <w:sz w:val="21"/>
          <w:szCs w:val="21"/>
        </w:rPr>
        <w:t>organizational</w:t>
      </w:r>
      <w:r w:rsidRPr="000402C6">
        <w:rPr>
          <w:rFonts w:ascii="Georgia" w:hAnsi="Georgia" w:cs="Arial"/>
          <w:sz w:val="21"/>
          <w:szCs w:val="21"/>
        </w:rPr>
        <w:t xml:space="preserve"> policies, procedures</w:t>
      </w:r>
      <w:r w:rsidR="00B241DB">
        <w:rPr>
          <w:rFonts w:ascii="Georgia" w:hAnsi="Georgia" w:cs="Arial"/>
          <w:sz w:val="21"/>
          <w:szCs w:val="21"/>
        </w:rPr>
        <w:t>, registrations, and resources.</w:t>
      </w:r>
    </w:p>
    <w:p w14:paraId="0D7C50C8" w14:textId="25A6B2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r w:rsidR="0039192C" w:rsidRPr="000402C6">
        <w:rPr>
          <w:rFonts w:ascii="Georgia" w:hAnsi="Georgia" w:cs="Arial"/>
          <w:sz w:val="21"/>
          <w:szCs w:val="21"/>
        </w:rPr>
        <w:t>organization</w:t>
      </w:r>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0402C6">
        <w:rPr>
          <w:rFonts w:ascii="Georgia" w:hAnsi="Georgia" w:cs="Arial"/>
          <w:sz w:val="21"/>
          <w:szCs w:val="21"/>
        </w:rPr>
        <w:t>organization</w:t>
      </w:r>
      <w:r w:rsidRPr="000402C6">
        <w:rPr>
          <w:rFonts w:ascii="Georgia" w:hAnsi="Georgia" w:cs="Arial"/>
          <w:sz w:val="21"/>
          <w:szCs w:val="21"/>
        </w:rPr>
        <w:t xml:space="preserve"> is compliant with all applicable laws, rules, and regulations, and acts in accordance with th</w:t>
      </w:r>
      <w:r w:rsidR="00B241DB">
        <w:rPr>
          <w:rFonts w:ascii="Georgia" w:hAnsi="Georgia" w:cs="Arial"/>
          <w:sz w:val="21"/>
          <w:szCs w:val="21"/>
        </w:rPr>
        <w:t xml:space="preserve">e highest standards of ethics. </w:t>
      </w:r>
    </w:p>
    <w:p w14:paraId="7533BA08" w14:textId="4FA83111"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In the event that Practical Action issues a subaward to your </w:t>
      </w:r>
      <w:r w:rsidR="0039192C" w:rsidRPr="000402C6">
        <w:rPr>
          <w:rFonts w:ascii="Georgia" w:hAnsi="Georgia" w:cs="Arial"/>
          <w:sz w:val="21"/>
          <w:szCs w:val="21"/>
        </w:rPr>
        <w:t>organization</w:t>
      </w:r>
      <w:r w:rsidRPr="000402C6">
        <w:rPr>
          <w:rFonts w:ascii="Georgia" w:hAnsi="Georgia" w:cs="Arial"/>
          <w:sz w:val="21"/>
          <w:szCs w:val="21"/>
        </w:rPr>
        <w:t>, this declaration should be completed and resubmitted annually ahead of fur</w:t>
      </w:r>
      <w:r w:rsidR="00B241DB">
        <w:rPr>
          <w:rFonts w:ascii="Georgia" w:hAnsi="Georgia" w:cs="Arial"/>
          <w:sz w:val="21"/>
          <w:szCs w:val="21"/>
        </w:rPr>
        <w:t xml:space="preserve">ther payments. </w:t>
      </w:r>
    </w:p>
    <w:p w14:paraId="5C74B9A5" w14:textId="77777777" w:rsidR="007A7C5C" w:rsidRPr="000402C6" w:rsidRDefault="007A7C5C" w:rsidP="001B4930">
      <w:pPr>
        <w:ind w:right="402"/>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assessment will prevent the formation of any bidding agreement and/or may delay the payment of a subaward. </w:t>
      </w:r>
    </w:p>
    <w:p w14:paraId="0877D9E9" w14:textId="375D6A2C" w:rsidR="007A7C5C" w:rsidRPr="00235991" w:rsidRDefault="007A7C5C" w:rsidP="00235991">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FOR DFID CONTRACTS O</w:t>
      </w:r>
      <w:r w:rsidR="00235991">
        <w:rPr>
          <w:rFonts w:ascii="Georgia" w:hAnsi="Georgia" w:cs="Arial"/>
          <w:b/>
          <w:i/>
          <w:color w:val="808080" w:themeColor="background1" w:themeShade="80"/>
          <w:sz w:val="21"/>
          <w:szCs w:val="21"/>
          <w:u w:val="single"/>
        </w:rPr>
        <w:t xml:space="preserve">NLY (delete if not </w:t>
      </w:r>
      <w:proofErr w:type="gramStart"/>
      <w:r w:rsidR="00235991">
        <w:rPr>
          <w:rFonts w:ascii="Georgia" w:hAnsi="Georgia" w:cs="Arial"/>
          <w:b/>
          <w:i/>
          <w:color w:val="808080" w:themeColor="background1" w:themeShade="80"/>
          <w:sz w:val="21"/>
          <w:szCs w:val="21"/>
          <w:u w:val="single"/>
        </w:rPr>
        <w:t xml:space="preserve">applicable) </w:t>
      </w:r>
      <w:r w:rsidR="00235991">
        <w:rPr>
          <w:rFonts w:ascii="Georgia" w:hAnsi="Georgia" w:cs="Arial" w:hint="cs"/>
          <w:b/>
          <w:i/>
          <w:color w:val="808080" w:themeColor="background1" w:themeShade="80"/>
          <w:sz w:val="21"/>
          <w:szCs w:val="21"/>
          <w:u w:val="single"/>
          <w:rtl/>
        </w:rPr>
        <w:t xml:space="preserve"> </w:t>
      </w:r>
      <w:r w:rsidRPr="000402C6">
        <w:rPr>
          <w:rFonts w:ascii="Georgia" w:hAnsi="Georgia" w:cs="Arial"/>
          <w:sz w:val="21"/>
          <w:szCs w:val="21"/>
        </w:rPr>
        <w:t>To</w:t>
      </w:r>
      <w:proofErr w:type="gramEnd"/>
      <w:r w:rsidRPr="000402C6">
        <w:rPr>
          <w:rFonts w:ascii="Georgia" w:hAnsi="Georgia" w:cs="Arial"/>
          <w:sz w:val="21"/>
          <w:szCs w:val="21"/>
        </w:rPr>
        <w:t xml:space="preserve"> ascertain the level of </w:t>
      </w:r>
      <w:proofErr w:type="gramStart"/>
      <w:r w:rsidRPr="000402C6">
        <w:rPr>
          <w:rFonts w:ascii="Georgia" w:hAnsi="Georgia" w:cs="Arial"/>
          <w:sz w:val="21"/>
          <w:szCs w:val="21"/>
        </w:rPr>
        <w:t>compliancy</w:t>
      </w:r>
      <w:proofErr w:type="gramEnd"/>
      <w:r w:rsidRPr="000402C6">
        <w:rPr>
          <w:rFonts w:ascii="Georgia" w:hAnsi="Georgia" w:cs="Arial"/>
          <w:sz w:val="21"/>
          <w:szCs w:val="21"/>
        </w:rPr>
        <w:t xml:space="preserve">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0402C6"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8" w:type="dxa"/>
            <w:vAlign w:val="center"/>
          </w:tcPr>
          <w:p w14:paraId="1362B1F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Number</w:t>
            </w:r>
          </w:p>
        </w:tc>
        <w:tc>
          <w:tcPr>
            <w:tcW w:w="425" w:type="dxa"/>
            <w:vAlign w:val="center"/>
          </w:tcPr>
          <w:p w14:paraId="4C52B63C" w14:textId="77777777" w:rsidR="007A7C5C" w:rsidRPr="000402C6" w:rsidRDefault="007A7C5C" w:rsidP="007A7C5C">
            <w:pPr>
              <w:rPr>
                <w:rFonts w:ascii="Georgia" w:hAnsi="Georgia" w:cs="Arial"/>
                <w:sz w:val="21"/>
                <w:szCs w:val="21"/>
              </w:rPr>
            </w:pPr>
          </w:p>
        </w:tc>
      </w:tr>
      <w:tr w:rsidR="007A7C5C" w:rsidRPr="000402C6"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0402C6" w:rsidRDefault="007A7C5C" w:rsidP="007A7C5C">
            <w:pPr>
              <w:rPr>
                <w:rFonts w:ascii="Georgia" w:hAnsi="Georgia" w:cs="Arial"/>
                <w:sz w:val="21"/>
                <w:szCs w:val="21"/>
              </w:rPr>
            </w:pPr>
          </w:p>
        </w:tc>
        <w:tc>
          <w:tcPr>
            <w:tcW w:w="1418" w:type="dxa"/>
            <w:vAlign w:val="center"/>
          </w:tcPr>
          <w:p w14:paraId="77081A68"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Value (GBP)</w:t>
            </w:r>
          </w:p>
        </w:tc>
        <w:tc>
          <w:tcPr>
            <w:tcW w:w="425" w:type="dxa"/>
            <w:vAlign w:val="center"/>
          </w:tcPr>
          <w:p w14:paraId="0CE9F5B4" w14:textId="77777777" w:rsidR="007A7C5C" w:rsidRPr="000402C6" w:rsidRDefault="007A7C5C" w:rsidP="007A7C5C">
            <w:pPr>
              <w:rPr>
                <w:rFonts w:ascii="Georgia" w:hAnsi="Georgia" w:cs="Arial"/>
                <w:sz w:val="21"/>
                <w:szCs w:val="21"/>
              </w:rPr>
            </w:pPr>
          </w:p>
        </w:tc>
      </w:tr>
    </w:tbl>
    <w:p w14:paraId="0763D049" w14:textId="77777777" w:rsidR="007A7C5C" w:rsidRPr="000402C6" w:rsidRDefault="007A7C5C" w:rsidP="007A7C5C">
      <w:pPr>
        <w:ind w:left="567" w:right="402"/>
        <w:rPr>
          <w:rFonts w:ascii="Georgia" w:hAnsi="Georgia" w:cs="Arial"/>
          <w:b/>
          <w:sz w:val="21"/>
          <w:szCs w:val="21"/>
          <w:u w:val="single"/>
        </w:rPr>
      </w:pPr>
    </w:p>
    <w:p w14:paraId="241A419A" w14:textId="77777777" w:rsidR="007A7C5C" w:rsidRPr="000402C6" w:rsidRDefault="007A7C5C" w:rsidP="007A7C5C">
      <w:pPr>
        <w:tabs>
          <w:tab w:val="center" w:pos="4876"/>
        </w:tabs>
        <w:rPr>
          <w:rFonts w:ascii="Georgia" w:hAnsi="Georgia" w:cs="Arial"/>
          <w:sz w:val="21"/>
          <w:szCs w:val="21"/>
        </w:rPr>
        <w:sectPr w:rsidR="007A7C5C" w:rsidRPr="000402C6" w:rsidSect="004B7FDA">
          <w:headerReference w:type="default" r:id="rId9"/>
          <w:footerReference w:type="default" r:id="rId10"/>
          <w:footerReference w:type="first" r:id="rId11"/>
          <w:pgSz w:w="11906" w:h="16838"/>
          <w:pgMar w:top="0" w:right="1440" w:bottom="1080" w:left="1440" w:header="567" w:footer="709" w:gutter="0"/>
          <w:cols w:space="708"/>
          <w:docGrid w:linePitch="360"/>
        </w:sectPr>
      </w:pPr>
    </w:p>
    <w:p w14:paraId="03B5AD14" w14:textId="1A95971E" w:rsidR="007A7C5C" w:rsidRPr="00433278"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Pr>
          <w:rFonts w:ascii="Georgia" w:hAnsi="Georgia" w:cs="Arial"/>
          <w:b/>
          <w:color w:val="FFFFFF" w:themeColor="background1"/>
          <w:sz w:val="21"/>
          <w:szCs w:val="21"/>
        </w:rPr>
        <w:lastRenderedPageBreak/>
        <w:t xml:space="preserve">Part 1: </w:t>
      </w:r>
      <w:proofErr w:type="spellStart"/>
      <w:r>
        <w:rPr>
          <w:rFonts w:ascii="Georgia" w:hAnsi="Georgia" w:cs="Arial"/>
          <w:b/>
          <w:color w:val="FFFFFF" w:themeColor="background1"/>
          <w:sz w:val="21"/>
          <w:szCs w:val="21"/>
        </w:rPr>
        <w:t>Organisation</w:t>
      </w:r>
      <w:proofErr w:type="spellEnd"/>
      <w:r>
        <w:rPr>
          <w:rFonts w:ascii="Georgia" w:hAnsi="Georgia" w:cs="Arial"/>
          <w:b/>
          <w:color w:val="FFFFFF" w:themeColor="background1"/>
          <w:sz w:val="21"/>
          <w:szCs w:val="2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0402C6" w14:paraId="61171029" w14:textId="77777777" w:rsidTr="007A7C5C">
        <w:trPr>
          <w:cantSplit/>
          <w:jc w:val="center"/>
        </w:trPr>
        <w:tc>
          <w:tcPr>
            <w:tcW w:w="9209" w:type="dxa"/>
            <w:gridSpan w:val="2"/>
            <w:shd w:val="clear" w:color="auto" w:fill="404040" w:themeFill="text1" w:themeFillTint="BF"/>
          </w:tcPr>
          <w:p w14:paraId="6BBD87FE"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7A7C5C" w:rsidRPr="000402C6"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w:t>
            </w:r>
          </w:p>
        </w:tc>
        <w:tc>
          <w:tcPr>
            <w:tcW w:w="7796" w:type="dxa"/>
          </w:tcPr>
          <w:p w14:paraId="76BFBC2B" w14:textId="77777777" w:rsidR="007A7C5C" w:rsidRPr="000402C6" w:rsidRDefault="007A7C5C" w:rsidP="007A7C5C">
            <w:pPr>
              <w:rPr>
                <w:rFonts w:ascii="Georgia" w:hAnsi="Georgia" w:cs="Arial"/>
                <w:i/>
                <w:sz w:val="21"/>
                <w:szCs w:val="21"/>
              </w:rPr>
            </w:pPr>
          </w:p>
          <w:p w14:paraId="34A2C65E" w14:textId="77777777" w:rsidR="007A7C5C" w:rsidRPr="000402C6" w:rsidRDefault="007A7C5C" w:rsidP="007A7C5C">
            <w:pPr>
              <w:rPr>
                <w:rFonts w:ascii="Georgia" w:hAnsi="Georgia" w:cs="Arial"/>
                <w:i/>
                <w:sz w:val="21"/>
                <w:szCs w:val="21"/>
              </w:rPr>
            </w:pPr>
          </w:p>
        </w:tc>
      </w:tr>
      <w:tr w:rsidR="007A7C5C" w:rsidRPr="000402C6"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Email: </w:t>
            </w:r>
          </w:p>
        </w:tc>
        <w:tc>
          <w:tcPr>
            <w:tcW w:w="7796" w:type="dxa"/>
          </w:tcPr>
          <w:p w14:paraId="40D2E9BA" w14:textId="77777777" w:rsidR="007A7C5C" w:rsidRPr="000402C6" w:rsidRDefault="007A7C5C" w:rsidP="007A7C5C">
            <w:pPr>
              <w:rPr>
                <w:rFonts w:ascii="Georgia" w:hAnsi="Georgia" w:cs="Arial"/>
                <w:i/>
                <w:sz w:val="21"/>
                <w:szCs w:val="21"/>
              </w:rPr>
            </w:pPr>
          </w:p>
        </w:tc>
      </w:tr>
      <w:tr w:rsidR="007A7C5C" w:rsidRPr="000402C6"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Phone: </w:t>
            </w:r>
          </w:p>
        </w:tc>
        <w:tc>
          <w:tcPr>
            <w:tcW w:w="7796" w:type="dxa"/>
          </w:tcPr>
          <w:p w14:paraId="6435D670" w14:textId="77777777" w:rsidR="007A7C5C" w:rsidRPr="000402C6" w:rsidRDefault="007A7C5C" w:rsidP="007A7C5C">
            <w:pPr>
              <w:rPr>
                <w:rFonts w:ascii="Georgia" w:hAnsi="Georgia" w:cs="Arial"/>
                <w:i/>
                <w:sz w:val="21"/>
                <w:szCs w:val="21"/>
              </w:rPr>
            </w:pPr>
          </w:p>
        </w:tc>
      </w:tr>
    </w:tbl>
    <w:p w14:paraId="76A079C2" w14:textId="77777777" w:rsidR="007A7C5C" w:rsidRPr="000402C6" w:rsidRDefault="007A7C5C" w:rsidP="007A7C5C">
      <w:pPr>
        <w:rPr>
          <w:rFonts w:ascii="Georgia" w:hAnsi="Georgia" w:cs="Arial"/>
          <w:i/>
          <w:sz w:val="21"/>
          <w:szCs w:val="21"/>
        </w:rPr>
      </w:pPr>
    </w:p>
    <w:tbl>
      <w:tblPr>
        <w:tblStyle w:val="TableGrid"/>
        <w:tblW w:w="9634" w:type="dxa"/>
        <w:jc w:val="center"/>
        <w:tblLook w:val="04A0" w:firstRow="1" w:lastRow="0" w:firstColumn="1" w:lastColumn="0" w:noHBand="0" w:noVBand="1"/>
      </w:tblPr>
      <w:tblGrid>
        <w:gridCol w:w="5949"/>
        <w:gridCol w:w="3685"/>
      </w:tblGrid>
      <w:tr w:rsidR="007A7C5C" w:rsidRPr="000402C6" w14:paraId="1A8111BE" w14:textId="77777777" w:rsidTr="00D211BF">
        <w:trPr>
          <w:cantSplit/>
          <w:jc w:val="center"/>
        </w:trPr>
        <w:tc>
          <w:tcPr>
            <w:tcW w:w="9634" w:type="dxa"/>
            <w:gridSpan w:val="2"/>
            <w:shd w:val="clear" w:color="auto" w:fill="404040" w:themeFill="text1" w:themeFillTint="BF"/>
          </w:tcPr>
          <w:p w14:paraId="056BFAC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7A7C5C" w:rsidRPr="000402C6"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Name</w:t>
            </w:r>
          </w:p>
          <w:p w14:paraId="610F8C2D" w14:textId="77777777" w:rsidR="007A7C5C" w:rsidRPr="000402C6" w:rsidRDefault="007A7C5C" w:rsidP="007A7C5C">
            <w:pPr>
              <w:rPr>
                <w:rFonts w:ascii="Georgia" w:hAnsi="Georgia" w:cs="Arial"/>
                <w:i/>
                <w:sz w:val="21"/>
                <w:szCs w:val="21"/>
              </w:rPr>
            </w:pPr>
          </w:p>
        </w:tc>
        <w:tc>
          <w:tcPr>
            <w:tcW w:w="3685" w:type="dxa"/>
          </w:tcPr>
          <w:p w14:paraId="2C8171B7" w14:textId="77777777" w:rsidR="007A7C5C" w:rsidRPr="000402C6" w:rsidRDefault="007A7C5C" w:rsidP="007A7C5C">
            <w:pPr>
              <w:rPr>
                <w:rFonts w:ascii="Georgia" w:hAnsi="Georgia" w:cs="Arial"/>
                <w:i/>
                <w:sz w:val="21"/>
                <w:szCs w:val="21"/>
              </w:rPr>
            </w:pPr>
          </w:p>
        </w:tc>
      </w:tr>
      <w:tr w:rsidR="007A7C5C" w:rsidRPr="000402C6"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Number</w:t>
            </w:r>
          </w:p>
        </w:tc>
        <w:tc>
          <w:tcPr>
            <w:tcW w:w="3685" w:type="dxa"/>
          </w:tcPr>
          <w:p w14:paraId="6E33A9D8" w14:textId="77777777" w:rsidR="007A7C5C" w:rsidRPr="000402C6" w:rsidRDefault="007A7C5C" w:rsidP="007A7C5C">
            <w:pPr>
              <w:rPr>
                <w:rFonts w:ascii="Georgia" w:hAnsi="Georgia" w:cs="Arial"/>
                <w:i/>
                <w:sz w:val="21"/>
                <w:szCs w:val="21"/>
              </w:rPr>
            </w:pPr>
          </w:p>
        </w:tc>
      </w:tr>
      <w:tr w:rsidR="007A7C5C" w:rsidRPr="000402C6"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Country of Registration</w:t>
            </w:r>
          </w:p>
        </w:tc>
        <w:tc>
          <w:tcPr>
            <w:tcW w:w="3685" w:type="dxa"/>
          </w:tcPr>
          <w:p w14:paraId="72275B93" w14:textId="77777777" w:rsidR="007A7C5C" w:rsidRPr="000402C6" w:rsidRDefault="007A7C5C" w:rsidP="007A7C5C">
            <w:pPr>
              <w:rPr>
                <w:rFonts w:ascii="Georgia" w:hAnsi="Georgia" w:cs="Arial"/>
                <w:i/>
                <w:sz w:val="21"/>
                <w:szCs w:val="21"/>
              </w:rPr>
            </w:pPr>
          </w:p>
        </w:tc>
      </w:tr>
      <w:tr w:rsidR="007A7C5C" w:rsidRPr="000402C6"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Date of Registration</w:t>
            </w:r>
          </w:p>
        </w:tc>
        <w:tc>
          <w:tcPr>
            <w:tcW w:w="3685" w:type="dxa"/>
          </w:tcPr>
          <w:p w14:paraId="62DC96E3" w14:textId="77777777" w:rsidR="007A7C5C" w:rsidRPr="000402C6" w:rsidRDefault="007A7C5C" w:rsidP="007A7C5C">
            <w:pPr>
              <w:rPr>
                <w:rFonts w:ascii="Georgia" w:hAnsi="Georgia" w:cs="Arial"/>
                <w:i/>
                <w:sz w:val="21"/>
                <w:szCs w:val="21"/>
              </w:rPr>
            </w:pPr>
          </w:p>
        </w:tc>
      </w:tr>
      <w:tr w:rsidR="007A7C5C" w:rsidRPr="000402C6"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3685" w:type="dxa"/>
          </w:tcPr>
          <w:p w14:paraId="43E3AFCE" w14:textId="77777777" w:rsidR="007A7C5C" w:rsidRPr="000402C6" w:rsidRDefault="007A7C5C" w:rsidP="007A7C5C">
            <w:pPr>
              <w:rPr>
                <w:rFonts w:ascii="Georgia" w:hAnsi="Georgia" w:cs="Arial"/>
                <w:i/>
                <w:sz w:val="21"/>
                <w:szCs w:val="21"/>
              </w:rPr>
            </w:pPr>
          </w:p>
        </w:tc>
      </w:tr>
      <w:tr w:rsidR="007A7C5C" w:rsidRPr="000402C6"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3685" w:type="dxa"/>
          </w:tcPr>
          <w:p w14:paraId="1C06D603" w14:textId="77777777" w:rsidR="007A7C5C" w:rsidRPr="000402C6" w:rsidRDefault="007A7C5C" w:rsidP="007A7C5C">
            <w:pPr>
              <w:rPr>
                <w:rFonts w:ascii="Georgia" w:hAnsi="Georgia" w:cs="Arial"/>
                <w:i/>
                <w:sz w:val="21"/>
                <w:szCs w:val="21"/>
              </w:rPr>
            </w:pPr>
          </w:p>
        </w:tc>
      </w:tr>
      <w:tr w:rsidR="007A7C5C" w:rsidRPr="000402C6"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Office Address</w:t>
            </w:r>
          </w:p>
        </w:tc>
        <w:tc>
          <w:tcPr>
            <w:tcW w:w="3685" w:type="dxa"/>
          </w:tcPr>
          <w:p w14:paraId="40AF6F21" w14:textId="77777777" w:rsidR="007A7C5C" w:rsidRPr="000402C6" w:rsidRDefault="007A7C5C" w:rsidP="007A7C5C">
            <w:pPr>
              <w:rPr>
                <w:rFonts w:ascii="Georgia" w:hAnsi="Georgia" w:cs="Arial"/>
                <w:i/>
                <w:sz w:val="21"/>
                <w:szCs w:val="21"/>
              </w:rPr>
            </w:pPr>
          </w:p>
          <w:p w14:paraId="254722F3" w14:textId="77777777" w:rsidR="007A7C5C" w:rsidRPr="000402C6" w:rsidRDefault="007A7C5C" w:rsidP="007A7C5C">
            <w:pPr>
              <w:rPr>
                <w:rFonts w:ascii="Georgia" w:hAnsi="Georgia" w:cs="Arial"/>
                <w:i/>
                <w:sz w:val="21"/>
                <w:szCs w:val="21"/>
              </w:rPr>
            </w:pPr>
          </w:p>
          <w:p w14:paraId="35149593" w14:textId="77777777" w:rsidR="007A7C5C" w:rsidRPr="000402C6" w:rsidRDefault="007A7C5C" w:rsidP="007A7C5C">
            <w:pPr>
              <w:rPr>
                <w:rFonts w:ascii="Georgia" w:hAnsi="Georgia" w:cs="Arial"/>
                <w:i/>
                <w:sz w:val="21"/>
                <w:szCs w:val="21"/>
              </w:rPr>
            </w:pPr>
          </w:p>
        </w:tc>
      </w:tr>
      <w:tr w:rsidR="007A7C5C" w:rsidRPr="000402C6"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3685" w:type="dxa"/>
          </w:tcPr>
          <w:p w14:paraId="3DDA0B25" w14:textId="77777777" w:rsidR="007A7C5C" w:rsidRPr="000402C6" w:rsidRDefault="007A7C5C" w:rsidP="007A7C5C">
            <w:pPr>
              <w:rPr>
                <w:rFonts w:ascii="Georgia" w:hAnsi="Georgia" w:cs="Arial"/>
                <w:i/>
                <w:sz w:val="21"/>
                <w:szCs w:val="21"/>
              </w:rPr>
            </w:pPr>
          </w:p>
        </w:tc>
      </w:tr>
      <w:tr w:rsidR="007A7C5C" w:rsidRPr="000402C6"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3685" w:type="dxa"/>
          </w:tcPr>
          <w:p w14:paraId="5CF397D8" w14:textId="77777777" w:rsidR="007A7C5C" w:rsidRPr="000402C6" w:rsidRDefault="007A7C5C" w:rsidP="007A7C5C">
            <w:pPr>
              <w:rPr>
                <w:rFonts w:ascii="Georgia" w:hAnsi="Georgia" w:cs="Arial"/>
                <w:i/>
                <w:sz w:val="21"/>
                <w:szCs w:val="21"/>
              </w:rPr>
            </w:pPr>
          </w:p>
        </w:tc>
      </w:tr>
      <w:tr w:rsidR="007A7C5C" w:rsidRPr="000402C6"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3685" w:type="dxa"/>
          </w:tcPr>
          <w:p w14:paraId="5BA1C560" w14:textId="77777777" w:rsidR="007A7C5C" w:rsidRPr="000402C6" w:rsidRDefault="007A7C5C" w:rsidP="007A7C5C">
            <w:pPr>
              <w:rPr>
                <w:rFonts w:ascii="Georgia" w:hAnsi="Georgia" w:cs="Arial"/>
                <w:i/>
                <w:sz w:val="21"/>
                <w:szCs w:val="21"/>
              </w:rPr>
            </w:pPr>
          </w:p>
        </w:tc>
      </w:tr>
    </w:tbl>
    <w:p w14:paraId="5AE55197" w14:textId="77777777" w:rsidR="007A7C5C" w:rsidRPr="000402C6" w:rsidRDefault="007A7C5C" w:rsidP="007A7C5C">
      <w:pPr>
        <w:rPr>
          <w:rFonts w:ascii="Georgia" w:hAnsi="Georgia" w:cs="Arial"/>
          <w:i/>
          <w:sz w:val="21"/>
          <w:szCs w:val="21"/>
        </w:rPr>
      </w:pPr>
    </w:p>
    <w:tbl>
      <w:tblPr>
        <w:tblStyle w:val="TableGrid"/>
        <w:tblW w:w="10060" w:type="dxa"/>
        <w:jc w:val="center"/>
        <w:tblLook w:val="04A0" w:firstRow="1" w:lastRow="0" w:firstColumn="1" w:lastColumn="0" w:noHBand="0" w:noVBand="1"/>
      </w:tblPr>
      <w:tblGrid>
        <w:gridCol w:w="8500"/>
        <w:gridCol w:w="1560"/>
      </w:tblGrid>
      <w:tr w:rsidR="007A7C5C" w:rsidRPr="000402C6"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14:paraId="571FB0E4" w14:textId="77777777" w:rsidR="007A7C5C" w:rsidRPr="000402C6" w:rsidRDefault="007A7C5C" w:rsidP="007A7C5C">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7A7C5C" w:rsidRPr="000402C6"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 of Managing Director / Chief Executive Officer</w:t>
            </w:r>
          </w:p>
        </w:tc>
        <w:tc>
          <w:tcPr>
            <w:tcW w:w="1560" w:type="dxa"/>
          </w:tcPr>
          <w:p w14:paraId="6E7015D5" w14:textId="77777777" w:rsidR="007A7C5C" w:rsidRPr="000402C6" w:rsidRDefault="007A7C5C" w:rsidP="007A7C5C">
            <w:pPr>
              <w:rPr>
                <w:rFonts w:ascii="Georgia" w:hAnsi="Georgia" w:cs="Arial"/>
                <w:i/>
                <w:sz w:val="21"/>
                <w:szCs w:val="21"/>
              </w:rPr>
            </w:pPr>
          </w:p>
        </w:tc>
      </w:tr>
      <w:tr w:rsidR="007A7C5C" w:rsidRPr="000402C6"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Company Board Member(s)</w:t>
            </w:r>
          </w:p>
        </w:tc>
        <w:tc>
          <w:tcPr>
            <w:tcW w:w="1560" w:type="dxa"/>
          </w:tcPr>
          <w:p w14:paraId="1F2517AE" w14:textId="77777777" w:rsidR="007A7C5C" w:rsidRPr="000402C6" w:rsidRDefault="007A7C5C" w:rsidP="007A7C5C">
            <w:pPr>
              <w:rPr>
                <w:rFonts w:ascii="Georgia" w:hAnsi="Georgia" w:cs="Arial"/>
                <w:i/>
                <w:sz w:val="21"/>
                <w:szCs w:val="21"/>
              </w:rPr>
            </w:pPr>
          </w:p>
          <w:p w14:paraId="6D0A2A87" w14:textId="77777777" w:rsidR="007A7C5C" w:rsidRPr="000402C6" w:rsidRDefault="007A7C5C" w:rsidP="007A7C5C">
            <w:pPr>
              <w:rPr>
                <w:rFonts w:ascii="Georgia" w:hAnsi="Georgia" w:cs="Arial"/>
                <w:i/>
                <w:sz w:val="21"/>
                <w:szCs w:val="21"/>
              </w:rPr>
            </w:pPr>
          </w:p>
        </w:tc>
      </w:tr>
      <w:tr w:rsidR="007A7C5C" w:rsidRPr="000402C6"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Senior Leadership / Management team</w:t>
            </w:r>
          </w:p>
        </w:tc>
        <w:tc>
          <w:tcPr>
            <w:tcW w:w="1560" w:type="dxa"/>
          </w:tcPr>
          <w:p w14:paraId="6AEE5BF6" w14:textId="77777777" w:rsidR="007A7C5C" w:rsidRPr="000402C6" w:rsidRDefault="007A7C5C" w:rsidP="007A7C5C">
            <w:pPr>
              <w:rPr>
                <w:rFonts w:ascii="Georgia" w:hAnsi="Georgia" w:cs="Arial"/>
                <w:i/>
                <w:sz w:val="21"/>
                <w:szCs w:val="21"/>
              </w:rPr>
            </w:pPr>
          </w:p>
        </w:tc>
      </w:tr>
      <w:tr w:rsidR="007A7C5C" w:rsidRPr="000402C6"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1560" w:type="dxa"/>
          </w:tcPr>
          <w:p w14:paraId="0932C489" w14:textId="77777777" w:rsidR="007A7C5C" w:rsidRPr="000402C6" w:rsidRDefault="007A7C5C" w:rsidP="007A7C5C">
            <w:pPr>
              <w:rPr>
                <w:rFonts w:ascii="Georgia" w:hAnsi="Georgia" w:cs="Arial"/>
                <w:i/>
                <w:sz w:val="21"/>
                <w:szCs w:val="21"/>
              </w:rPr>
            </w:pPr>
          </w:p>
        </w:tc>
      </w:tr>
      <w:tr w:rsidR="007A7C5C" w:rsidRPr="000402C6"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1560" w:type="dxa"/>
          </w:tcPr>
          <w:p w14:paraId="64925F3B" w14:textId="77777777" w:rsidR="007A7C5C" w:rsidRPr="000402C6" w:rsidRDefault="007A7C5C" w:rsidP="007A7C5C">
            <w:pPr>
              <w:rPr>
                <w:rFonts w:ascii="Georgia" w:hAnsi="Georgia" w:cs="Arial"/>
                <w:i/>
                <w:sz w:val="21"/>
                <w:szCs w:val="21"/>
              </w:rPr>
            </w:pPr>
          </w:p>
          <w:p w14:paraId="5E5C3565" w14:textId="77777777" w:rsidR="007A7C5C" w:rsidRPr="000402C6" w:rsidRDefault="007A7C5C" w:rsidP="007A7C5C">
            <w:pPr>
              <w:rPr>
                <w:rFonts w:ascii="Georgia" w:hAnsi="Georgia" w:cs="Arial"/>
                <w:i/>
                <w:sz w:val="21"/>
                <w:szCs w:val="21"/>
              </w:rPr>
            </w:pPr>
          </w:p>
        </w:tc>
      </w:tr>
      <w:tr w:rsidR="007A7C5C" w:rsidRPr="000402C6"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1560" w:type="dxa"/>
          </w:tcPr>
          <w:p w14:paraId="73E2456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A8D32FF" w14:textId="77777777" w:rsidR="007A7C5C" w:rsidRPr="000402C6" w:rsidRDefault="007A7C5C" w:rsidP="007A7C5C">
            <w:pPr>
              <w:rPr>
                <w:rFonts w:ascii="Georgia" w:hAnsi="Georgia" w:cs="Arial"/>
                <w:sz w:val="21"/>
                <w:szCs w:val="21"/>
              </w:rPr>
            </w:pPr>
          </w:p>
        </w:tc>
      </w:tr>
      <w:tr w:rsidR="007A7C5C" w:rsidRPr="000402C6"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1560" w:type="dxa"/>
          </w:tcPr>
          <w:p w14:paraId="63EBCE8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685F076D" w14:textId="77777777" w:rsidR="007A7C5C" w:rsidRPr="000402C6" w:rsidRDefault="007A7C5C" w:rsidP="007A7C5C">
            <w:pPr>
              <w:rPr>
                <w:rFonts w:ascii="Georgia" w:hAnsi="Georgia" w:cs="Arial"/>
                <w:sz w:val="21"/>
                <w:szCs w:val="21"/>
              </w:rPr>
            </w:pPr>
          </w:p>
        </w:tc>
      </w:tr>
    </w:tbl>
    <w:p w14:paraId="232D6AAA" w14:textId="77777777" w:rsidR="007A7C5C" w:rsidRPr="000402C6" w:rsidRDefault="007A7C5C" w:rsidP="007A7C5C">
      <w:pPr>
        <w:rPr>
          <w:rFonts w:ascii="Georgia" w:hAnsi="Georgia" w:cs="Arial"/>
          <w:i/>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0402C6"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7A7C5C" w:rsidRPr="000402C6"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0402C6" w:rsidRDefault="007A7C5C" w:rsidP="007A7C5C">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14:paraId="493B932A" w14:textId="77777777" w:rsidR="007A7C5C" w:rsidRPr="000402C6" w:rsidRDefault="007A7C5C" w:rsidP="007A7C5C">
            <w:pPr>
              <w:rPr>
                <w:rFonts w:ascii="Georgia" w:eastAsia="Times New Roman" w:hAnsi="Georgia" w:cs="Arial"/>
                <w:i/>
                <w:color w:val="000000"/>
                <w:sz w:val="21"/>
                <w:szCs w:val="21"/>
              </w:rPr>
            </w:pPr>
          </w:p>
        </w:tc>
        <w:tc>
          <w:tcPr>
            <w:tcW w:w="2409" w:type="dxa"/>
            <w:vAlign w:val="center"/>
          </w:tcPr>
          <w:p w14:paraId="0D898BC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701" w:type="dxa"/>
            <w:vAlign w:val="center"/>
          </w:tcPr>
          <w:p w14:paraId="4DCF59F1" w14:textId="735DCC8D" w:rsidR="007A7C5C" w:rsidRPr="000402C6" w:rsidRDefault="007A7C5C" w:rsidP="0043327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0402C6" w:rsidRDefault="007A7C5C" w:rsidP="007A7C5C">
            <w:pPr>
              <w:rPr>
                <w:rFonts w:ascii="Georgia" w:hAnsi="Georgia" w:cs="Arial"/>
                <w:sz w:val="21"/>
                <w:szCs w:val="21"/>
              </w:rPr>
            </w:pPr>
          </w:p>
        </w:tc>
        <w:tc>
          <w:tcPr>
            <w:tcW w:w="2409" w:type="dxa"/>
            <w:vAlign w:val="center"/>
          </w:tcPr>
          <w:p w14:paraId="4740626A"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701" w:type="dxa"/>
            <w:vAlign w:val="center"/>
          </w:tcPr>
          <w:p w14:paraId="50568622" w14:textId="07E1D838"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0402C6" w:rsidRDefault="007A7C5C" w:rsidP="007A7C5C">
            <w:pPr>
              <w:rPr>
                <w:rFonts w:ascii="Georgia" w:hAnsi="Georgia" w:cs="Arial"/>
                <w:sz w:val="21"/>
                <w:szCs w:val="21"/>
              </w:rPr>
            </w:pPr>
          </w:p>
        </w:tc>
        <w:tc>
          <w:tcPr>
            <w:tcW w:w="2409" w:type="dxa"/>
            <w:vAlign w:val="center"/>
          </w:tcPr>
          <w:p w14:paraId="3623C4F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701" w:type="dxa"/>
            <w:vAlign w:val="center"/>
          </w:tcPr>
          <w:p w14:paraId="2C5806C9" w14:textId="74BBB7FE"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0402C6" w:rsidRDefault="007A7C5C" w:rsidP="007A7C5C">
            <w:pPr>
              <w:rPr>
                <w:rFonts w:ascii="Georgia" w:hAnsi="Georgia" w:cs="Arial"/>
                <w:sz w:val="21"/>
                <w:szCs w:val="21"/>
              </w:rPr>
            </w:pPr>
          </w:p>
        </w:tc>
        <w:tc>
          <w:tcPr>
            <w:tcW w:w="2409" w:type="dxa"/>
            <w:vAlign w:val="center"/>
          </w:tcPr>
          <w:p w14:paraId="092089A9"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701" w:type="dxa"/>
            <w:vAlign w:val="center"/>
          </w:tcPr>
          <w:p w14:paraId="054AC7E7" w14:textId="4BBA046F"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54615DFA" w14:textId="77777777" w:rsidR="007A7C5C" w:rsidRPr="000402C6" w:rsidRDefault="007A7C5C" w:rsidP="007A7C5C">
      <w:pPr>
        <w:ind w:left="567"/>
        <w:rPr>
          <w:rFonts w:ascii="Georgia" w:hAnsi="Georgia" w:cs="Arial"/>
          <w:sz w:val="21"/>
          <w:szCs w:val="21"/>
        </w:rPr>
      </w:pPr>
    </w:p>
    <w:p w14:paraId="251A1116" w14:textId="77777777" w:rsidR="007A7C5C" w:rsidRPr="000402C6" w:rsidRDefault="007A7C5C" w:rsidP="007A7C5C">
      <w:pPr>
        <w:rPr>
          <w:rFonts w:ascii="Georgia" w:hAnsi="Georgia" w:cs="Arial"/>
          <w:sz w:val="21"/>
          <w:szCs w:val="21"/>
        </w:rPr>
      </w:pPr>
    </w:p>
    <w:tbl>
      <w:tblPr>
        <w:tblStyle w:val="TableGrid"/>
        <w:tblW w:w="10768" w:type="dxa"/>
        <w:jc w:val="center"/>
        <w:tblLook w:val="04A0" w:firstRow="1" w:lastRow="0" w:firstColumn="1" w:lastColumn="0" w:noHBand="0" w:noVBand="1"/>
      </w:tblPr>
      <w:tblGrid>
        <w:gridCol w:w="9209"/>
        <w:gridCol w:w="1559"/>
      </w:tblGrid>
      <w:tr w:rsidR="007A7C5C" w:rsidRPr="000402C6"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14:paraId="60E65114"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7A7C5C" w:rsidRPr="000402C6"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559" w:type="dxa"/>
            <w:vMerge w:val="restart"/>
          </w:tcPr>
          <w:p w14:paraId="648EA08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EB26FCE" w14:textId="77777777" w:rsidR="007A7C5C" w:rsidRPr="000402C6" w:rsidRDefault="007A7C5C" w:rsidP="007A7C5C">
            <w:pPr>
              <w:rPr>
                <w:rFonts w:ascii="Georgia" w:hAnsi="Georgia" w:cs="Arial"/>
                <w:sz w:val="21"/>
                <w:szCs w:val="21"/>
              </w:rPr>
            </w:pPr>
          </w:p>
        </w:tc>
      </w:tr>
      <w:tr w:rsidR="007A7C5C" w:rsidRPr="000402C6"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0402C6" w:rsidRDefault="007A7C5C" w:rsidP="007A7C5C">
            <w:pPr>
              <w:ind w:right="-108"/>
              <w:rPr>
                <w:rFonts w:ascii="Georgia" w:hAnsi="Georgia" w:cs="Arial"/>
                <w:i/>
                <w:sz w:val="21"/>
                <w:szCs w:val="21"/>
              </w:rPr>
            </w:pPr>
          </w:p>
        </w:tc>
        <w:tc>
          <w:tcPr>
            <w:tcW w:w="1559" w:type="dxa"/>
            <w:vMerge/>
            <w:shd w:val="clear" w:color="auto" w:fill="F2F2F2" w:themeFill="background1" w:themeFillShade="F2"/>
          </w:tcPr>
          <w:p w14:paraId="2522983E" w14:textId="77777777" w:rsidR="007A7C5C" w:rsidRPr="000402C6" w:rsidRDefault="007A7C5C" w:rsidP="007A7C5C">
            <w:pPr>
              <w:rPr>
                <w:rFonts w:ascii="Georgia" w:hAnsi="Georgia" w:cs="Arial"/>
                <w:sz w:val="21"/>
                <w:szCs w:val="21"/>
              </w:rPr>
            </w:pPr>
          </w:p>
        </w:tc>
      </w:tr>
      <w:tr w:rsidR="007A7C5C" w:rsidRPr="000402C6"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559" w:type="dxa"/>
            <w:vMerge w:val="restart"/>
          </w:tcPr>
          <w:p w14:paraId="25319B80"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0402C6" w:rsidRDefault="007A7C5C" w:rsidP="007A7C5C">
            <w:pPr>
              <w:ind w:right="-108"/>
              <w:rPr>
                <w:rFonts w:ascii="Georgia" w:hAnsi="Georgia" w:cs="Arial"/>
                <w:i/>
                <w:sz w:val="21"/>
                <w:szCs w:val="21"/>
              </w:rPr>
            </w:pPr>
            <w:r w:rsidRPr="000402C6">
              <w:rPr>
                <w:rFonts w:ascii="Georgia" w:hAnsi="Georgia" w:cs="Arial"/>
                <w:i/>
                <w:sz w:val="21"/>
                <w:szCs w:val="21"/>
              </w:rPr>
              <w:t>Please provide details below</w:t>
            </w:r>
          </w:p>
        </w:tc>
        <w:tc>
          <w:tcPr>
            <w:tcW w:w="1559" w:type="dxa"/>
            <w:vMerge/>
            <w:shd w:val="clear" w:color="auto" w:fill="F2F2F2" w:themeFill="background1" w:themeFillShade="F2"/>
          </w:tcPr>
          <w:p w14:paraId="4CE76954" w14:textId="77777777" w:rsidR="007A7C5C" w:rsidRPr="000402C6" w:rsidRDefault="007A7C5C" w:rsidP="007A7C5C">
            <w:pPr>
              <w:rPr>
                <w:rFonts w:ascii="Georgia" w:hAnsi="Georgia" w:cs="Arial"/>
                <w:sz w:val="21"/>
                <w:szCs w:val="21"/>
              </w:rPr>
            </w:pPr>
          </w:p>
        </w:tc>
      </w:tr>
      <w:tr w:rsidR="007A7C5C" w:rsidRPr="000402C6" w14:paraId="0C84E0EF" w14:textId="77777777" w:rsidTr="00D211BF">
        <w:trPr>
          <w:cantSplit/>
          <w:trHeight w:val="362"/>
          <w:jc w:val="center"/>
        </w:trPr>
        <w:tc>
          <w:tcPr>
            <w:tcW w:w="10768" w:type="dxa"/>
            <w:gridSpan w:val="2"/>
            <w:shd w:val="clear" w:color="auto" w:fill="auto"/>
          </w:tcPr>
          <w:p w14:paraId="4A17C246" w14:textId="77777777" w:rsidR="007A7C5C" w:rsidRPr="000402C6" w:rsidRDefault="007A7C5C" w:rsidP="007A7C5C">
            <w:pPr>
              <w:rPr>
                <w:rFonts w:ascii="Georgia" w:hAnsi="Georgia" w:cs="Arial"/>
                <w:sz w:val="21"/>
                <w:szCs w:val="21"/>
              </w:rPr>
            </w:pPr>
          </w:p>
        </w:tc>
      </w:tr>
    </w:tbl>
    <w:p w14:paraId="3B944033" w14:textId="77777777" w:rsidR="007A7C5C" w:rsidRPr="000402C6" w:rsidRDefault="007A7C5C" w:rsidP="007A7C5C">
      <w:pPr>
        <w:rPr>
          <w:rFonts w:ascii="Georgia" w:hAnsi="Georgia" w:cs="Arial"/>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0402C6"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0402C6" w:rsidRDefault="007A7C5C" w:rsidP="007A7C5C">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14:paraId="7565BF2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7A7C5C" w:rsidRPr="000402C6"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4105" w:type="dxa"/>
          </w:tcPr>
          <w:p w14:paraId="54B8AFDD"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0402C6" w:rsidRDefault="007A7C5C" w:rsidP="007A7C5C">
            <w:pPr>
              <w:jc w:val="right"/>
              <w:rPr>
                <w:rFonts w:ascii="Georgia" w:hAnsi="Georgia" w:cs="Arial"/>
                <w:i/>
                <w:sz w:val="21"/>
                <w:szCs w:val="21"/>
              </w:rPr>
            </w:pPr>
            <w:r w:rsidRPr="000402C6">
              <w:rPr>
                <w:rFonts w:ascii="Georgia" w:hAnsi="Georgia" w:cs="Arial"/>
                <w:i/>
                <w:sz w:val="21"/>
                <w:szCs w:val="21"/>
              </w:rPr>
              <w:t>If Yes, please provide reference number</w:t>
            </w:r>
          </w:p>
        </w:tc>
        <w:tc>
          <w:tcPr>
            <w:tcW w:w="4105" w:type="dxa"/>
            <w:shd w:val="clear" w:color="auto" w:fill="auto"/>
          </w:tcPr>
          <w:p w14:paraId="09D2F493" w14:textId="77777777" w:rsidR="007A7C5C" w:rsidRPr="000402C6" w:rsidRDefault="007A7C5C" w:rsidP="007A7C5C">
            <w:pPr>
              <w:rPr>
                <w:rFonts w:ascii="Georgia" w:hAnsi="Georgia" w:cs="Arial"/>
                <w:sz w:val="21"/>
                <w:szCs w:val="21"/>
              </w:rPr>
            </w:pPr>
          </w:p>
        </w:tc>
      </w:tr>
    </w:tbl>
    <w:p w14:paraId="20897FC4" w14:textId="77777777" w:rsidR="007A7C5C" w:rsidRPr="000402C6" w:rsidRDefault="007A7C5C" w:rsidP="007A7C5C">
      <w:pPr>
        <w:rPr>
          <w:rFonts w:ascii="Georgia" w:hAnsi="Georgia" w:cs="Arial"/>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0402C6"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7A7C5C" w:rsidRPr="000402C6"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Do your staff undergo ethical training and annual staff updates (including awareness of modern day slavery and human rights abuses).</w:t>
            </w:r>
          </w:p>
        </w:tc>
        <w:tc>
          <w:tcPr>
            <w:tcW w:w="1565" w:type="dxa"/>
          </w:tcPr>
          <w:p w14:paraId="7F29F72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71250FDD" w14:textId="77777777" w:rsidR="007A7C5C" w:rsidRPr="000402C6" w:rsidRDefault="007A7C5C" w:rsidP="007A7C5C">
      <w:pPr>
        <w:rPr>
          <w:rFonts w:ascii="Georgia" w:hAnsi="Georgia" w:cs="Arial"/>
          <w:sz w:val="21"/>
          <w:szCs w:val="21"/>
        </w:rPr>
      </w:pPr>
    </w:p>
    <w:tbl>
      <w:tblPr>
        <w:tblStyle w:val="TableGrid"/>
        <w:tblW w:w="10060" w:type="dxa"/>
        <w:jc w:val="center"/>
        <w:tblLook w:val="04A0" w:firstRow="1" w:lastRow="0" w:firstColumn="1" w:lastColumn="0" w:noHBand="0" w:noVBand="1"/>
      </w:tblPr>
      <w:tblGrid>
        <w:gridCol w:w="8217"/>
        <w:gridCol w:w="1843"/>
      </w:tblGrid>
      <w:tr w:rsidR="007A7C5C" w:rsidRPr="000402C6"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0402C6" w:rsidRDefault="007A7C5C" w:rsidP="007A7C5C">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7A7C5C" w:rsidRPr="000402C6"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12"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14:paraId="7C5475E3"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392AB257" w14:textId="77777777" w:rsidR="007A7C5C" w:rsidRPr="000402C6" w:rsidRDefault="007A7C5C" w:rsidP="007A7C5C">
      <w:pPr>
        <w:rPr>
          <w:rFonts w:ascii="Georgia" w:hAnsi="Georgia" w:cs="Arial"/>
          <w:sz w:val="21"/>
          <w:szCs w:val="21"/>
        </w:rPr>
      </w:pPr>
    </w:p>
    <w:p w14:paraId="02D36CD2" w14:textId="36E5A896" w:rsidR="007A7C5C" w:rsidRPr="00D211BF"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Pr>
          <w:rFonts w:ascii="Georgia" w:hAnsi="Georgia" w:cs="Arial"/>
          <w:b/>
          <w:color w:val="FFFFFF" w:themeColor="background1"/>
          <w:sz w:val="21"/>
          <w:szCs w:val="21"/>
        </w:rPr>
        <w:t>Part 2: Disclosures</w:t>
      </w:r>
    </w:p>
    <w:p w14:paraId="6B39BD0A" w14:textId="33BD4631" w:rsidR="007A7C5C" w:rsidRPr="000402C6" w:rsidRDefault="007A7C5C" w:rsidP="00D211BF">
      <w:pPr>
        <w:rPr>
          <w:rFonts w:ascii="Georgia" w:hAnsi="Georgia" w:cs="Arial"/>
          <w:sz w:val="21"/>
          <w:szCs w:val="21"/>
        </w:rPr>
      </w:pPr>
      <w:r w:rsidRPr="000402C6">
        <w:rPr>
          <w:rFonts w:ascii="Georgia" w:hAnsi="Georgia" w:cs="Arial"/>
          <w:sz w:val="21"/>
          <w:szCs w:val="21"/>
        </w:rPr>
        <w:t>Please complete the below disclosure form with a ‘Yes’ o</w:t>
      </w:r>
      <w:r w:rsidR="00D211BF">
        <w:rPr>
          <w:rFonts w:ascii="Georgia" w:hAnsi="Georgia" w:cs="Arial"/>
          <w:sz w:val="21"/>
          <w:szCs w:val="21"/>
        </w:rPr>
        <w:t>r ‘No’ in the right hand column</w:t>
      </w:r>
    </w:p>
    <w:tbl>
      <w:tblPr>
        <w:tblStyle w:val="TableGrid"/>
        <w:tblW w:w="10065" w:type="dxa"/>
        <w:jc w:val="center"/>
        <w:tblLook w:val="04A0" w:firstRow="1" w:lastRow="0" w:firstColumn="1" w:lastColumn="0" w:noHBand="0" w:noVBand="1"/>
      </w:tblPr>
      <w:tblGrid>
        <w:gridCol w:w="8500"/>
        <w:gridCol w:w="1565"/>
      </w:tblGrid>
      <w:tr w:rsidR="007A7C5C" w:rsidRPr="000402C6" w14:paraId="0D8D4A83" w14:textId="77777777" w:rsidTr="00D211BF">
        <w:trPr>
          <w:jc w:val="center"/>
        </w:trPr>
        <w:tc>
          <w:tcPr>
            <w:tcW w:w="10065" w:type="dxa"/>
            <w:gridSpan w:val="2"/>
            <w:shd w:val="clear" w:color="auto" w:fill="404040" w:themeFill="text1" w:themeFillTint="BF"/>
          </w:tcPr>
          <w:p w14:paraId="211617BF"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14:paraId="6799ACF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7A7C5C" w:rsidRPr="000402C6" w14:paraId="06BB1F58" w14:textId="77777777" w:rsidTr="00D211BF">
        <w:trPr>
          <w:jc w:val="center"/>
        </w:trPr>
        <w:tc>
          <w:tcPr>
            <w:tcW w:w="8500" w:type="dxa"/>
            <w:shd w:val="clear" w:color="auto" w:fill="F2F2F2" w:themeFill="background1" w:themeFillShade="F2"/>
            <w:vAlign w:val="center"/>
          </w:tcPr>
          <w:p w14:paraId="007041B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565" w:type="dxa"/>
          </w:tcPr>
          <w:p w14:paraId="6D95867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C5512B3" w14:textId="77777777" w:rsidR="007A7C5C" w:rsidRPr="000402C6" w:rsidRDefault="007A7C5C" w:rsidP="007A7C5C">
            <w:pPr>
              <w:rPr>
                <w:rFonts w:ascii="Georgia" w:hAnsi="Georgia" w:cs="Arial"/>
                <w:i/>
                <w:sz w:val="21"/>
                <w:szCs w:val="21"/>
              </w:rPr>
            </w:pPr>
          </w:p>
        </w:tc>
      </w:tr>
      <w:tr w:rsidR="007A7C5C" w:rsidRPr="000402C6" w14:paraId="6BB74213" w14:textId="77777777" w:rsidTr="00D211BF">
        <w:trPr>
          <w:jc w:val="center"/>
        </w:trPr>
        <w:tc>
          <w:tcPr>
            <w:tcW w:w="8500" w:type="dxa"/>
            <w:shd w:val="clear" w:color="auto" w:fill="F2F2F2" w:themeFill="background1" w:themeFillShade="F2"/>
            <w:vAlign w:val="center"/>
          </w:tcPr>
          <w:p w14:paraId="53AE1CED"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565" w:type="dxa"/>
          </w:tcPr>
          <w:p w14:paraId="5998A5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50125E44" w14:textId="77777777" w:rsidR="007A7C5C" w:rsidRPr="000402C6" w:rsidRDefault="007A7C5C" w:rsidP="007A7C5C">
            <w:pPr>
              <w:rPr>
                <w:rFonts w:ascii="Georgia" w:hAnsi="Georgia" w:cs="Arial"/>
                <w:i/>
                <w:sz w:val="21"/>
                <w:szCs w:val="21"/>
              </w:rPr>
            </w:pPr>
          </w:p>
        </w:tc>
      </w:tr>
      <w:tr w:rsidR="007A7C5C" w:rsidRPr="000402C6" w14:paraId="33529965" w14:textId="77777777" w:rsidTr="00D211BF">
        <w:trPr>
          <w:jc w:val="center"/>
        </w:trPr>
        <w:tc>
          <w:tcPr>
            <w:tcW w:w="8500" w:type="dxa"/>
            <w:shd w:val="clear" w:color="auto" w:fill="F2F2F2" w:themeFill="background1" w:themeFillShade="F2"/>
            <w:vAlign w:val="center"/>
          </w:tcPr>
          <w:p w14:paraId="706EB7E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565" w:type="dxa"/>
          </w:tcPr>
          <w:p w14:paraId="6292136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90015D7" w14:textId="77777777" w:rsidR="007A7C5C" w:rsidRPr="000402C6" w:rsidRDefault="007A7C5C" w:rsidP="007A7C5C">
            <w:pPr>
              <w:rPr>
                <w:rFonts w:ascii="Georgia" w:hAnsi="Georgia" w:cs="Arial"/>
                <w:i/>
                <w:sz w:val="21"/>
                <w:szCs w:val="21"/>
              </w:rPr>
            </w:pPr>
          </w:p>
        </w:tc>
      </w:tr>
      <w:tr w:rsidR="007A7C5C" w:rsidRPr="000402C6"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565" w:type="dxa"/>
          </w:tcPr>
          <w:p w14:paraId="08A2AA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6366F52F" w14:textId="77777777" w:rsidR="007A7C5C" w:rsidRPr="000402C6" w:rsidRDefault="007A7C5C" w:rsidP="007A7C5C">
            <w:pPr>
              <w:rPr>
                <w:rFonts w:ascii="Georgia" w:hAnsi="Georgia" w:cs="Arial"/>
                <w:i/>
                <w:sz w:val="21"/>
                <w:szCs w:val="21"/>
              </w:rPr>
            </w:pPr>
          </w:p>
        </w:tc>
      </w:tr>
      <w:tr w:rsidR="007A7C5C" w:rsidRPr="000402C6" w14:paraId="2D3EF2FF" w14:textId="77777777" w:rsidTr="00D211BF">
        <w:trPr>
          <w:jc w:val="center"/>
        </w:trPr>
        <w:tc>
          <w:tcPr>
            <w:tcW w:w="10065" w:type="dxa"/>
            <w:gridSpan w:val="2"/>
            <w:shd w:val="clear" w:color="auto" w:fill="auto"/>
          </w:tcPr>
          <w:p w14:paraId="4ED06EFE" w14:textId="1C9E5215" w:rsidR="007A7C5C" w:rsidRPr="000402C6"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7A7C5C" w:rsidRPr="000402C6" w14:paraId="62869846" w14:textId="77777777" w:rsidTr="00D211BF">
        <w:trPr>
          <w:trHeight w:val="121"/>
          <w:jc w:val="center"/>
        </w:trPr>
        <w:tc>
          <w:tcPr>
            <w:tcW w:w="8500" w:type="dxa"/>
            <w:shd w:val="clear" w:color="auto" w:fill="F2F2F2" w:themeFill="background1" w:themeFillShade="F2"/>
          </w:tcPr>
          <w:p w14:paraId="2A843744"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565" w:type="dxa"/>
          </w:tcPr>
          <w:p w14:paraId="2D48F25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83563B7" w14:textId="77777777" w:rsidTr="00D211BF">
        <w:trPr>
          <w:trHeight w:val="121"/>
          <w:jc w:val="center"/>
        </w:trPr>
        <w:tc>
          <w:tcPr>
            <w:tcW w:w="8500" w:type="dxa"/>
            <w:shd w:val="clear" w:color="auto" w:fill="F2F2F2" w:themeFill="background1" w:themeFillShade="F2"/>
          </w:tcPr>
          <w:p w14:paraId="608CA200" w14:textId="77777777" w:rsidR="007A7C5C" w:rsidRPr="000402C6" w:rsidRDefault="007A7C5C" w:rsidP="007A7C5C">
            <w:pPr>
              <w:rPr>
                <w:rFonts w:ascii="Georgia" w:hAnsi="Georgia" w:cs="Arial"/>
                <w:sz w:val="21"/>
                <w:szCs w:val="21"/>
              </w:rPr>
            </w:pPr>
            <w:r w:rsidRPr="000402C6">
              <w:rPr>
                <w:rFonts w:ascii="Georgia" w:hAnsi="Georgia" w:cs="Arial"/>
                <w:sz w:val="21"/>
                <w:szCs w:val="21"/>
              </w:rPr>
              <w:lastRenderedPageBreak/>
              <w:t>...corruption including the offence of bribery</w:t>
            </w:r>
          </w:p>
        </w:tc>
        <w:tc>
          <w:tcPr>
            <w:tcW w:w="1565" w:type="dxa"/>
          </w:tcPr>
          <w:p w14:paraId="0E2FBB6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2769A7F" w14:textId="77777777" w:rsidTr="00D211BF">
        <w:trPr>
          <w:trHeight w:val="121"/>
          <w:jc w:val="center"/>
        </w:trPr>
        <w:tc>
          <w:tcPr>
            <w:tcW w:w="8500" w:type="dxa"/>
            <w:shd w:val="clear" w:color="auto" w:fill="F2F2F2" w:themeFill="background1" w:themeFillShade="F2"/>
          </w:tcPr>
          <w:p w14:paraId="133F42A4" w14:textId="77777777" w:rsidR="007A7C5C" w:rsidRPr="000402C6" w:rsidRDefault="007A7C5C" w:rsidP="007A7C5C">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565" w:type="dxa"/>
          </w:tcPr>
          <w:p w14:paraId="7CEC5B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408806D" w14:textId="77777777" w:rsidTr="00D211BF">
        <w:trPr>
          <w:trHeight w:val="121"/>
          <w:jc w:val="center"/>
        </w:trPr>
        <w:tc>
          <w:tcPr>
            <w:tcW w:w="8500" w:type="dxa"/>
            <w:shd w:val="clear" w:color="auto" w:fill="F2F2F2" w:themeFill="background1" w:themeFillShade="F2"/>
          </w:tcPr>
          <w:p w14:paraId="6B11BC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565" w:type="dxa"/>
          </w:tcPr>
          <w:p w14:paraId="227D17D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C6BE10B" w14:textId="77777777" w:rsidTr="00D211BF">
        <w:trPr>
          <w:trHeight w:val="121"/>
          <w:jc w:val="center"/>
        </w:trPr>
        <w:tc>
          <w:tcPr>
            <w:tcW w:w="8500" w:type="dxa"/>
            <w:shd w:val="clear" w:color="auto" w:fill="F2F2F2" w:themeFill="background1" w:themeFillShade="F2"/>
          </w:tcPr>
          <w:p w14:paraId="4533AFF6" w14:textId="77777777" w:rsidR="007A7C5C" w:rsidRPr="000402C6" w:rsidRDefault="007A7C5C" w:rsidP="007A7C5C">
            <w:pPr>
              <w:rPr>
                <w:rFonts w:ascii="Georgia" w:hAnsi="Georgia" w:cs="Arial"/>
                <w:sz w:val="21"/>
                <w:szCs w:val="21"/>
              </w:rPr>
            </w:pPr>
            <w:r w:rsidRPr="000402C6">
              <w:rPr>
                <w:rFonts w:ascii="Georgia" w:hAnsi="Georgia" w:cs="Arial"/>
                <w:sz w:val="21"/>
                <w:szCs w:val="21"/>
              </w:rPr>
              <w:t>…money laundering and terrorist financing</w:t>
            </w:r>
          </w:p>
        </w:tc>
        <w:tc>
          <w:tcPr>
            <w:tcW w:w="1565" w:type="dxa"/>
          </w:tcPr>
          <w:p w14:paraId="6AF24C7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0BFA53EA" w14:textId="77777777" w:rsidTr="00D211BF">
        <w:trPr>
          <w:trHeight w:val="121"/>
          <w:jc w:val="center"/>
        </w:trPr>
        <w:tc>
          <w:tcPr>
            <w:tcW w:w="8500" w:type="dxa"/>
            <w:shd w:val="clear" w:color="auto" w:fill="F2F2F2" w:themeFill="background1" w:themeFillShade="F2"/>
          </w:tcPr>
          <w:p w14:paraId="01A55A3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565" w:type="dxa"/>
          </w:tcPr>
          <w:p w14:paraId="3F827CC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6C30317" w14:textId="77777777" w:rsidTr="00D211BF">
        <w:trPr>
          <w:trHeight w:val="121"/>
          <w:jc w:val="center"/>
        </w:trPr>
        <w:tc>
          <w:tcPr>
            <w:tcW w:w="8500" w:type="dxa"/>
            <w:shd w:val="clear" w:color="auto" w:fill="F2F2F2" w:themeFill="background1" w:themeFillShade="F2"/>
          </w:tcPr>
          <w:p w14:paraId="1D71E09F" w14:textId="77777777" w:rsidR="007A7C5C" w:rsidRPr="000402C6" w:rsidRDefault="007A7C5C" w:rsidP="007A7C5C">
            <w:pPr>
              <w:rPr>
                <w:rFonts w:ascii="Georgia" w:hAnsi="Georgia" w:cs="Arial"/>
                <w:sz w:val="21"/>
                <w:szCs w:val="21"/>
              </w:rPr>
            </w:pPr>
            <w:r w:rsidRPr="000402C6">
              <w:rPr>
                <w:rFonts w:ascii="Georgia" w:hAnsi="Georgia" w:cs="Arial"/>
                <w:sz w:val="21"/>
                <w:szCs w:val="21"/>
              </w:rPr>
              <w:t>…breach of environmental obligations</w:t>
            </w:r>
          </w:p>
        </w:tc>
        <w:tc>
          <w:tcPr>
            <w:tcW w:w="1565" w:type="dxa"/>
          </w:tcPr>
          <w:p w14:paraId="34C2F87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11E2184" w14:textId="77777777" w:rsidTr="00D211BF">
        <w:trPr>
          <w:trHeight w:val="121"/>
          <w:jc w:val="center"/>
        </w:trPr>
        <w:tc>
          <w:tcPr>
            <w:tcW w:w="8500" w:type="dxa"/>
            <w:shd w:val="clear" w:color="auto" w:fill="F2F2F2" w:themeFill="background1" w:themeFillShade="F2"/>
          </w:tcPr>
          <w:p w14:paraId="725A47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…breach of social obligations  </w:t>
            </w:r>
          </w:p>
        </w:tc>
        <w:tc>
          <w:tcPr>
            <w:tcW w:w="1565" w:type="dxa"/>
          </w:tcPr>
          <w:p w14:paraId="0C7A766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D76F521" w14:textId="77777777" w:rsidTr="00D211BF">
        <w:trPr>
          <w:trHeight w:val="121"/>
          <w:jc w:val="center"/>
        </w:trPr>
        <w:tc>
          <w:tcPr>
            <w:tcW w:w="8500" w:type="dxa"/>
            <w:shd w:val="clear" w:color="auto" w:fill="F2F2F2" w:themeFill="background1" w:themeFillShade="F2"/>
          </w:tcPr>
          <w:p w14:paraId="0BF8B0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565" w:type="dxa"/>
          </w:tcPr>
          <w:p w14:paraId="5E9FA4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7968195" w14:textId="77777777" w:rsidTr="00D211BF">
        <w:trPr>
          <w:trHeight w:val="121"/>
          <w:jc w:val="center"/>
        </w:trPr>
        <w:tc>
          <w:tcPr>
            <w:tcW w:w="8500" w:type="dxa"/>
            <w:shd w:val="clear" w:color="auto" w:fill="F2F2F2" w:themeFill="background1" w:themeFillShade="F2"/>
          </w:tcPr>
          <w:p w14:paraId="47A6CE07"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D211BF"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7A7C5C" w:rsidRPr="000402C6" w14:paraId="717A1BF3" w14:textId="77777777" w:rsidTr="00D211BF">
        <w:trPr>
          <w:trHeight w:val="121"/>
          <w:jc w:val="center"/>
        </w:trPr>
        <w:tc>
          <w:tcPr>
            <w:tcW w:w="8500" w:type="dxa"/>
            <w:shd w:val="clear" w:color="auto" w:fill="F2F2F2" w:themeFill="background1" w:themeFillShade="F2"/>
          </w:tcPr>
          <w:p w14:paraId="003DFF1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13"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565" w:type="dxa"/>
          </w:tcPr>
          <w:p w14:paraId="656F14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0402C6" w:rsidRDefault="007A7C5C" w:rsidP="007A7C5C">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14:paraId="33584F8E"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 xml:space="preserve">Please provide link to URL: </w:t>
            </w:r>
          </w:p>
        </w:tc>
        <w:tc>
          <w:tcPr>
            <w:tcW w:w="1565" w:type="dxa"/>
          </w:tcPr>
          <w:p w14:paraId="5DF0CF7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0402C6" w:rsidRDefault="007A7C5C" w:rsidP="007A7C5C">
            <w:pPr>
              <w:rPr>
                <w:rFonts w:ascii="Georgia" w:hAnsi="Georgia" w:cs="Arial"/>
                <w:sz w:val="21"/>
                <w:szCs w:val="21"/>
              </w:rPr>
            </w:pPr>
          </w:p>
        </w:tc>
        <w:tc>
          <w:tcPr>
            <w:tcW w:w="1565" w:type="dxa"/>
          </w:tcPr>
          <w:p w14:paraId="2A00DC6C" w14:textId="77777777" w:rsidR="007A7C5C" w:rsidRPr="000402C6" w:rsidRDefault="007A7C5C" w:rsidP="007A7C5C">
            <w:pPr>
              <w:rPr>
                <w:rFonts w:ascii="Georgia" w:hAnsi="Georgia" w:cs="Arial"/>
                <w:sz w:val="21"/>
                <w:szCs w:val="21"/>
              </w:rPr>
            </w:pPr>
          </w:p>
        </w:tc>
      </w:tr>
      <w:tr w:rsidR="007A7C5C" w:rsidRPr="000402C6"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14:paraId="05841CFA" w14:textId="77777777" w:rsidR="007A7C5C" w:rsidRPr="000402C6" w:rsidRDefault="007A7C5C" w:rsidP="007A7C5C">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565" w:type="dxa"/>
          </w:tcPr>
          <w:p w14:paraId="38585FA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0402C6" w:rsidRDefault="007A7C5C" w:rsidP="007A7C5C">
            <w:pPr>
              <w:rPr>
                <w:rFonts w:ascii="Georgia" w:hAnsi="Georgia" w:cs="Arial"/>
                <w:sz w:val="21"/>
                <w:szCs w:val="21"/>
              </w:rPr>
            </w:pPr>
          </w:p>
        </w:tc>
        <w:tc>
          <w:tcPr>
            <w:tcW w:w="1565" w:type="dxa"/>
          </w:tcPr>
          <w:p w14:paraId="4039746E" w14:textId="77777777" w:rsidR="007A7C5C" w:rsidRPr="000402C6" w:rsidRDefault="007A7C5C" w:rsidP="007A7C5C">
            <w:pPr>
              <w:rPr>
                <w:rFonts w:ascii="Georgia" w:hAnsi="Georgia" w:cs="Arial"/>
                <w:sz w:val="21"/>
                <w:szCs w:val="21"/>
              </w:rPr>
            </w:pPr>
          </w:p>
        </w:tc>
      </w:tr>
    </w:tbl>
    <w:p w14:paraId="341A6BAC" w14:textId="77777777" w:rsidR="007A7C5C" w:rsidRPr="000402C6" w:rsidRDefault="007A7C5C" w:rsidP="007A7C5C">
      <w:pPr>
        <w:rPr>
          <w:rFonts w:ascii="Georgia" w:hAnsi="Georgia" w:cs="Arial"/>
          <w:sz w:val="21"/>
          <w:szCs w:val="21"/>
        </w:rPr>
      </w:pPr>
    </w:p>
    <w:p w14:paraId="72EEE133" w14:textId="0EB7310C"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w:t>
      </w:r>
      <w:r w:rsidR="00D211BF">
        <w:rPr>
          <w:rFonts w:ascii="Georgia" w:hAnsi="Georgia" w:cs="Arial"/>
          <w:b/>
          <w:color w:val="FFFFFF" w:themeColor="background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0402C6"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14:paraId="7A9515B6"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Fair recruitment practices</w:t>
            </w:r>
          </w:p>
          <w:p w14:paraId="446EE872"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Due diligence and reference assessment </w:t>
            </w:r>
          </w:p>
          <w:p w14:paraId="6DD824AB"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Equal opportunities </w:t>
            </w:r>
          </w:p>
        </w:tc>
        <w:tc>
          <w:tcPr>
            <w:tcW w:w="1560" w:type="dxa"/>
          </w:tcPr>
          <w:p w14:paraId="1803AA5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1560" w:type="dxa"/>
          </w:tcPr>
          <w:p w14:paraId="5D70C20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Duty of Care policy and procedures</w:t>
            </w:r>
          </w:p>
        </w:tc>
        <w:tc>
          <w:tcPr>
            <w:tcW w:w="1560" w:type="dxa"/>
          </w:tcPr>
          <w:p w14:paraId="78D6C5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1560" w:type="dxa"/>
          </w:tcPr>
          <w:p w14:paraId="235B1971"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Gifts and hospitality </w:t>
            </w:r>
          </w:p>
        </w:tc>
        <w:tc>
          <w:tcPr>
            <w:tcW w:w="1560" w:type="dxa"/>
          </w:tcPr>
          <w:p w14:paraId="43F05EE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Procurement policy</w:t>
            </w:r>
          </w:p>
        </w:tc>
        <w:tc>
          <w:tcPr>
            <w:tcW w:w="1560" w:type="dxa"/>
          </w:tcPr>
          <w:p w14:paraId="32582C4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1560" w:type="dxa"/>
          </w:tcPr>
          <w:p w14:paraId="1D0663A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0402C6" w:rsidRDefault="007A7C5C" w:rsidP="007A7C5C">
            <w:pPr>
              <w:rPr>
                <w:rFonts w:ascii="Georgia" w:hAnsi="Georgia" w:cs="Arial"/>
                <w:sz w:val="21"/>
                <w:szCs w:val="21"/>
              </w:rPr>
            </w:pPr>
            <w:r w:rsidRPr="000402C6">
              <w:rPr>
                <w:rFonts w:ascii="Georgia" w:hAnsi="Georgia" w:cs="Arial"/>
                <w:sz w:val="21"/>
                <w:szCs w:val="21"/>
              </w:rPr>
              <w:t>Safeguarding policy</w:t>
            </w:r>
          </w:p>
        </w:tc>
        <w:tc>
          <w:tcPr>
            <w:tcW w:w="1560" w:type="dxa"/>
          </w:tcPr>
          <w:p w14:paraId="5BCCA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1560" w:type="dxa"/>
          </w:tcPr>
          <w:p w14:paraId="0C2D738F"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1560" w:type="dxa"/>
          </w:tcPr>
          <w:p w14:paraId="59D5253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Data protection policy</w:t>
            </w:r>
          </w:p>
        </w:tc>
        <w:tc>
          <w:tcPr>
            <w:tcW w:w="1560" w:type="dxa"/>
          </w:tcPr>
          <w:p w14:paraId="16A7735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1560" w:type="dxa"/>
          </w:tcPr>
          <w:p w14:paraId="0B1CB32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Environmental policy </w:t>
            </w:r>
          </w:p>
        </w:tc>
        <w:tc>
          <w:tcPr>
            <w:tcW w:w="1560" w:type="dxa"/>
          </w:tcPr>
          <w:p w14:paraId="57C0109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1560" w:type="dxa"/>
          </w:tcPr>
          <w:p w14:paraId="5D19368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Health and Safety </w:t>
            </w:r>
          </w:p>
        </w:tc>
        <w:tc>
          <w:tcPr>
            <w:tcW w:w="1560" w:type="dxa"/>
          </w:tcPr>
          <w:p w14:paraId="44BB75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1560" w:type="dxa"/>
          </w:tcPr>
          <w:p w14:paraId="6D9A796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Risk management </w:t>
            </w:r>
          </w:p>
        </w:tc>
        <w:tc>
          <w:tcPr>
            <w:tcW w:w="1560" w:type="dxa"/>
          </w:tcPr>
          <w:p w14:paraId="24BBE0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Code of conduct</w:t>
            </w:r>
          </w:p>
        </w:tc>
        <w:tc>
          <w:tcPr>
            <w:tcW w:w="1560" w:type="dxa"/>
          </w:tcPr>
          <w:p w14:paraId="340613F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0402C6" w:rsidRDefault="007A7C5C" w:rsidP="00D211BF">
            <w:pPr>
              <w:rPr>
                <w:rFonts w:ascii="Georgia" w:hAnsi="Georgia" w:cs="Arial"/>
                <w:sz w:val="21"/>
                <w:szCs w:val="21"/>
              </w:rPr>
            </w:pPr>
            <w:r w:rsidRPr="000402C6">
              <w:rPr>
                <w:rFonts w:ascii="Georgia" w:hAnsi="Georgia" w:cs="Arial"/>
                <w:sz w:val="21"/>
                <w:szCs w:val="21"/>
              </w:rPr>
              <w:lastRenderedPageBreak/>
              <w:t>If you have answered ‘no’ to any of the above, please provide confirmation that you will comply with Practical Actions appli</w:t>
            </w:r>
            <w:r w:rsidR="00D211BF">
              <w:rPr>
                <w:rFonts w:ascii="Georgia" w:hAnsi="Georgia" w:cs="Arial"/>
                <w:sz w:val="21"/>
                <w:szCs w:val="21"/>
              </w:rPr>
              <w:t xml:space="preserve">cable policies and procedures. </w:t>
            </w:r>
          </w:p>
        </w:tc>
        <w:tc>
          <w:tcPr>
            <w:tcW w:w="1560" w:type="dxa"/>
          </w:tcPr>
          <w:p w14:paraId="79E9DAE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5861F324" w14:textId="77777777" w:rsidR="007A7C5C" w:rsidRPr="000402C6" w:rsidRDefault="007A7C5C" w:rsidP="007A7C5C">
      <w:pPr>
        <w:rPr>
          <w:rFonts w:ascii="Georgia" w:hAnsi="Georgia" w:cs="Arial"/>
          <w:sz w:val="21"/>
          <w:szCs w:val="21"/>
        </w:rPr>
      </w:pPr>
    </w:p>
    <w:p w14:paraId="2B6416BD" w14:textId="6086CE0E" w:rsidR="007A7C5C" w:rsidRPr="00D211BF"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Pr>
          <w:rFonts w:ascii="Georgia" w:hAnsi="Georgia" w:cs="Arial"/>
          <w:b/>
          <w:color w:val="FFFFFF" w:themeColor="background1"/>
          <w:sz w:val="21"/>
          <w:szCs w:val="21"/>
        </w:rPr>
        <w:t>Part 4: Declarations</w:t>
      </w:r>
    </w:p>
    <w:p w14:paraId="737EF88B" w14:textId="2E15689E" w:rsidR="007A7C5C" w:rsidRPr="000402C6" w:rsidRDefault="007A7C5C" w:rsidP="00D211BF">
      <w:pPr>
        <w:rPr>
          <w:rFonts w:ascii="Georgia" w:hAnsi="Georgia" w:cs="Arial"/>
          <w:sz w:val="21"/>
          <w:szCs w:val="21"/>
        </w:rPr>
      </w:pPr>
      <w:r w:rsidRPr="000402C6">
        <w:rPr>
          <w:rFonts w:ascii="Georgia" w:hAnsi="Georgia" w:cs="Arial"/>
          <w:sz w:val="21"/>
          <w:szCs w:val="21"/>
        </w:rPr>
        <w:t>This section is to be completed by the CEO or relevant senior membe</w:t>
      </w:r>
      <w:r w:rsidR="00D211BF">
        <w:rPr>
          <w:rFonts w:ascii="Georgia" w:hAnsi="Georgia" w:cs="Arial"/>
          <w:sz w:val="21"/>
          <w:szCs w:val="21"/>
        </w:rPr>
        <w:t>r of your management team.</w:t>
      </w:r>
    </w:p>
    <w:p w14:paraId="6D3CDD05" w14:textId="065B4906" w:rsidR="007A7C5C" w:rsidRPr="000402C6" w:rsidRDefault="007A7C5C" w:rsidP="00D211BF">
      <w:pPr>
        <w:rPr>
          <w:rFonts w:ascii="Georgia" w:hAnsi="Georgia" w:cs="Arial"/>
          <w:sz w:val="21"/>
          <w:szCs w:val="21"/>
        </w:rPr>
      </w:pPr>
      <w:r w:rsidRPr="000402C6">
        <w:rPr>
          <w:rFonts w:ascii="Georgia" w:hAnsi="Georgia" w:cs="Arial"/>
          <w:sz w:val="21"/>
          <w:szCs w:val="21"/>
        </w:rPr>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w:t>
      </w:r>
      <w:proofErr w:type="gramStart"/>
      <w:r w:rsidRPr="000402C6">
        <w:rPr>
          <w:rFonts w:ascii="Georgia" w:hAnsi="Georgia" w:cs="Arial"/>
          <w:i/>
          <w:color w:val="808080" w:themeColor="background1" w:themeShade="80"/>
          <w:sz w:val="21"/>
          <w:szCs w:val="21"/>
        </w:rPr>
        <w:t xml:space="preserve">title </w:t>
      </w:r>
      <w:r w:rsidRPr="000402C6">
        <w:rPr>
          <w:rFonts w:ascii="Georgia" w:hAnsi="Georgia" w:cs="Arial"/>
          <w:color w:val="808080" w:themeColor="background1" w:themeShade="80"/>
          <w:sz w:val="21"/>
          <w:szCs w:val="21"/>
        </w:rPr>
        <w:t>)</w:t>
      </w:r>
      <w:proofErr w:type="gramEnd"/>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14:paraId="52F7F65C" w14:textId="77777777" w:rsidR="007A7C5C" w:rsidRPr="001B4930" w:rsidRDefault="007A7C5C" w:rsidP="001B4930">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14:paraId="0DB316D8" w14:textId="77777777" w:rsidR="007A7C5C" w:rsidRPr="000402C6" w:rsidRDefault="001B4930" w:rsidP="007A7C5C">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Confirm</w:t>
      </w:r>
      <w:r w:rsidR="007A7C5C" w:rsidRPr="000402C6">
        <w:rPr>
          <w:rFonts w:ascii="Georgia" w:hAnsi="Georgia" w:cs="Arial"/>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0402C6" w:rsidRDefault="007A7C5C" w:rsidP="007A7C5C">
      <w:pPr>
        <w:pStyle w:val="ListParagraph"/>
        <w:rPr>
          <w:rFonts w:ascii="Georgia" w:hAnsi="Georgia" w:cs="Arial"/>
          <w:sz w:val="21"/>
          <w:szCs w:val="21"/>
        </w:rPr>
      </w:pPr>
    </w:p>
    <w:p w14:paraId="57BBD44E" w14:textId="278E1E88" w:rsidR="007A7C5C" w:rsidRPr="00D211BF" w:rsidRDefault="007A7C5C" w:rsidP="00D211BF">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we are able to provide evidence of due diligence undertaken on our subcontractors if requested, and that we understand Practical Action may conduct spot checks. </w:t>
      </w:r>
    </w:p>
    <w:p w14:paraId="52969916" w14:textId="770D1390" w:rsidR="007A7C5C" w:rsidRPr="000402C6" w:rsidRDefault="007A7C5C" w:rsidP="00D211BF">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14:paraId="767BC445" w14:textId="77777777" w:rsidR="007A7C5C" w:rsidRPr="000402C6" w:rsidRDefault="00A959D6" w:rsidP="007A7C5C">
      <w:pPr>
        <w:pStyle w:val="ListParagraph"/>
        <w:numPr>
          <w:ilvl w:val="0"/>
          <w:numId w:val="9"/>
        </w:numPr>
        <w:spacing w:after="0" w:line="240" w:lineRule="auto"/>
        <w:jc w:val="both"/>
        <w:rPr>
          <w:rFonts w:ascii="Georgia" w:hAnsi="Georgia" w:cs="Arial"/>
          <w:sz w:val="21"/>
          <w:szCs w:val="21"/>
        </w:rPr>
      </w:pPr>
      <w:r>
        <w:rPr>
          <w:rFonts w:ascii="Georgia" w:hAnsi="Georgia" w:cs="Arial"/>
          <w:sz w:val="21"/>
          <w:szCs w:val="21"/>
        </w:rPr>
        <w:t xml:space="preserve">I </w:t>
      </w:r>
      <w:r w:rsidR="007A7C5C" w:rsidRPr="000402C6">
        <w:rPr>
          <w:rFonts w:ascii="Georgia" w:hAnsi="Georgia" w:cs="Arial"/>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0402C6" w:rsidRDefault="007A7C5C" w:rsidP="007A7C5C">
      <w:pPr>
        <w:pStyle w:val="ListParagraph"/>
        <w:rPr>
          <w:rFonts w:ascii="Georgia" w:hAnsi="Georgia" w:cs="Arial"/>
          <w:sz w:val="21"/>
          <w:szCs w:val="21"/>
        </w:rPr>
      </w:pPr>
      <w:r w:rsidRPr="000402C6">
        <w:rPr>
          <w:rFonts w:ascii="Georgia" w:hAnsi="Georgia" w:cs="Arial"/>
          <w:sz w:val="21"/>
          <w:szCs w:val="21"/>
        </w:rPr>
        <w:t>(</w:t>
      </w:r>
      <w:hyperlink r:id="rId14"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14:paraId="0A7C9D57" w14:textId="77777777" w:rsidR="007A7C5C" w:rsidRPr="000402C6" w:rsidRDefault="007A7C5C" w:rsidP="007A7C5C">
      <w:pPr>
        <w:pStyle w:val="ListParagraph"/>
        <w:rPr>
          <w:rFonts w:ascii="Georgia" w:hAnsi="Georgia" w:cs="Arial"/>
          <w:sz w:val="21"/>
          <w:szCs w:val="21"/>
        </w:rPr>
      </w:pPr>
    </w:p>
    <w:p w14:paraId="23CD8A16" w14:textId="0FC91B0C" w:rsidR="007A7C5C" w:rsidRDefault="007A7C5C" w:rsidP="00D211BF">
      <w:pPr>
        <w:pStyle w:val="ListParagraph"/>
        <w:numPr>
          <w:ilvl w:val="0"/>
          <w:numId w:val="9"/>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r w:rsidR="00A959D6" w:rsidRPr="000402C6">
        <w:rPr>
          <w:rFonts w:ascii="Georgia" w:hAnsi="Georgia" w:cs="Arial"/>
          <w:sz w:val="21"/>
          <w:szCs w:val="21"/>
        </w:rPr>
        <w:t>behavior</w:t>
      </w:r>
      <w:r w:rsidRPr="000402C6">
        <w:rPr>
          <w:rFonts w:ascii="Georgia" w:hAnsi="Georgia" w:cs="Arial"/>
          <w:sz w:val="21"/>
          <w:szCs w:val="21"/>
        </w:rPr>
        <w:t xml:space="preserve"> or misconduct should be reported to the DFID reporting concerns mailbox </w:t>
      </w:r>
      <w:hyperlink r:id="rId15"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14:paraId="311F60BF" w14:textId="77777777" w:rsidR="00D211BF" w:rsidRPr="00D211BF" w:rsidRDefault="00D211BF" w:rsidP="00D211BF">
      <w:pPr>
        <w:pStyle w:val="ListParagraph"/>
        <w:spacing w:after="0" w:line="240" w:lineRule="auto"/>
        <w:jc w:val="both"/>
        <w:rPr>
          <w:rFonts w:ascii="Georgia" w:hAnsi="Georgia" w:cs="Arial"/>
          <w:sz w:val="21"/>
          <w:szCs w:val="21"/>
        </w:rPr>
      </w:pPr>
    </w:p>
    <w:p w14:paraId="1F374669" w14:textId="77777777" w:rsidR="007A7C5C" w:rsidRDefault="007A7C5C" w:rsidP="007A7C5C">
      <w:pPr>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suitability to be selected as a partner and I am signing on behalf of my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t>
      </w:r>
    </w:p>
    <w:p w14:paraId="60C2AB56" w14:textId="66FB67FB" w:rsidR="00D211BF" w:rsidRDefault="00D211BF" w:rsidP="007A7C5C">
      <w:pPr>
        <w:rPr>
          <w:rFonts w:ascii="Georgia" w:hAnsi="Georgia" w:cs="Arial"/>
          <w:sz w:val="21"/>
          <w:szCs w:val="21"/>
        </w:rPr>
      </w:pPr>
      <w:r w:rsidRPr="000402C6">
        <w:rPr>
          <w:rFonts w:ascii="Georgia" w:hAnsi="Georgia" w:cs="Arial"/>
          <w:sz w:val="21"/>
          <w:szCs w:val="21"/>
        </w:rPr>
        <w:t>Signature</w:t>
      </w:r>
      <w:r>
        <w:rPr>
          <w:rFonts w:ascii="Georgia" w:hAnsi="Georgia" w:cs="Arial"/>
          <w:sz w:val="21"/>
          <w:szCs w:val="21"/>
        </w:rPr>
        <w:t>:</w:t>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t>Date:</w:t>
      </w:r>
    </w:p>
    <w:p w14:paraId="04D793E1" w14:textId="4D97381C" w:rsidR="007A7C5C" w:rsidRPr="000402C6" w:rsidRDefault="00D211BF" w:rsidP="00D211BF">
      <w:pPr>
        <w:rPr>
          <w:rFonts w:ascii="Georgia" w:hAnsi="Georgia" w:cs="Arial"/>
          <w:sz w:val="21"/>
          <w:szCs w:val="21"/>
        </w:rPr>
      </w:pPr>
      <w:r w:rsidRPr="000402C6">
        <w:rPr>
          <w:rFonts w:ascii="Georgia" w:hAnsi="Georgia" w:cs="Arial"/>
          <w:sz w:val="21"/>
          <w:szCs w:val="21"/>
        </w:rPr>
        <w:t>Name</w:t>
      </w:r>
      <w:r>
        <w:rPr>
          <w:rFonts w:ascii="Georgia" w:hAnsi="Georgia" w:cs="Arial"/>
          <w:sz w:val="21"/>
          <w:szCs w:val="21"/>
        </w:rPr>
        <w:t xml:space="preserve">                                                                                       </w:t>
      </w:r>
      <w:r w:rsidRPr="000402C6">
        <w:rPr>
          <w:rFonts w:ascii="Georgia" w:hAnsi="Georgia" w:cs="Arial"/>
          <w:sz w:val="21"/>
          <w:szCs w:val="21"/>
        </w:rPr>
        <w:t xml:space="preserve">Job Title </w:t>
      </w:r>
    </w:p>
    <w:p w14:paraId="0166909B" w14:textId="53471429"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w:t>
      </w:r>
      <w:r w:rsidR="00D211BF">
        <w:rPr>
          <w:rFonts w:ascii="Georgia" w:hAnsi="Georgia" w:cs="Arial"/>
          <w:b/>
          <w:color w:val="FFFFFF" w:themeColor="background1"/>
          <w:sz w:val="21"/>
          <w:szCs w:val="21"/>
        </w:rPr>
        <w:t xml:space="preserve"> assessment questionnaire to us</w:t>
      </w:r>
    </w:p>
    <w:p w14:paraId="56C62967"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Company registration certificate</w:t>
      </w:r>
    </w:p>
    <w:p w14:paraId="0B2F3CD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Proof of tax registration</w:t>
      </w:r>
    </w:p>
    <w:p w14:paraId="2E3EFDE5"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14:paraId="419F0D96"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14:paraId="0DD913B4"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14:paraId="5BD59C8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14:paraId="10F43E5E" w14:textId="77777777" w:rsidR="00D211BF" w:rsidRDefault="007A7C5C" w:rsidP="00D211BF">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14:paraId="3F3A877F" w14:textId="535FC65A" w:rsidR="007A7C5C" w:rsidRPr="00D211BF" w:rsidRDefault="007A7C5C" w:rsidP="00D211BF">
      <w:pPr>
        <w:pStyle w:val="ListParagraph"/>
        <w:numPr>
          <w:ilvl w:val="0"/>
          <w:numId w:val="11"/>
        </w:numPr>
        <w:spacing w:after="0" w:line="240" w:lineRule="auto"/>
        <w:rPr>
          <w:rFonts w:ascii="Georgia" w:hAnsi="Georgia" w:cs="Arial"/>
          <w:sz w:val="21"/>
          <w:szCs w:val="21"/>
        </w:rPr>
      </w:pPr>
      <w:r w:rsidRPr="00D211BF">
        <w:rPr>
          <w:rFonts w:ascii="Georgia" w:hAnsi="Georgia" w:cs="Arial"/>
          <w:sz w:val="21"/>
          <w:szCs w:val="21"/>
        </w:rPr>
        <w:t>Copy of the policies/documents listed in Part 3 of this fo</w:t>
      </w:r>
      <w:r w:rsidR="00D211BF">
        <w:rPr>
          <w:rFonts w:ascii="Georgia" w:hAnsi="Georgia" w:cs="Arial"/>
          <w:sz w:val="21"/>
          <w:szCs w:val="21"/>
        </w:rPr>
        <w:t>rm</w:t>
      </w:r>
    </w:p>
    <w:sectPr w:rsidR="007A7C5C" w:rsidRPr="00D211BF" w:rsidSect="001B4930">
      <w:headerReference w:type="default" r:id="rId16"/>
      <w:footerReference w:type="default" r:id="rId17"/>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C3032" w14:textId="77777777" w:rsidR="009F51EB" w:rsidRDefault="009F51EB" w:rsidP="00365509">
      <w:pPr>
        <w:spacing w:after="0" w:line="240" w:lineRule="auto"/>
      </w:pPr>
      <w:r>
        <w:separator/>
      </w:r>
    </w:p>
  </w:endnote>
  <w:endnote w:type="continuationSeparator" w:id="0">
    <w:p w14:paraId="4F907EC2" w14:textId="77777777" w:rsidR="009F51EB" w:rsidRDefault="009F51EB"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066BC" w14:textId="77777777" w:rsidR="009F51EB" w:rsidRDefault="009F51EB" w:rsidP="00365509">
      <w:pPr>
        <w:spacing w:after="0" w:line="240" w:lineRule="auto"/>
      </w:pPr>
      <w:r>
        <w:separator/>
      </w:r>
    </w:p>
  </w:footnote>
  <w:footnote w:type="continuationSeparator" w:id="0">
    <w:p w14:paraId="305B6F58" w14:textId="77777777" w:rsidR="009F51EB" w:rsidRDefault="009F51EB"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4DEE"/>
    <w:rsid w:val="0001018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99C"/>
    <w:rsid w:val="000A4DC3"/>
    <w:rsid w:val="000A57BF"/>
    <w:rsid w:val="000A79D2"/>
    <w:rsid w:val="000A7F52"/>
    <w:rsid w:val="000B2FAD"/>
    <w:rsid w:val="000B3701"/>
    <w:rsid w:val="000B4428"/>
    <w:rsid w:val="000B6180"/>
    <w:rsid w:val="000D2A6F"/>
    <w:rsid w:val="000D3EF7"/>
    <w:rsid w:val="000D521A"/>
    <w:rsid w:val="000D7369"/>
    <w:rsid w:val="000D7A0B"/>
    <w:rsid w:val="000E478F"/>
    <w:rsid w:val="000E47F5"/>
    <w:rsid w:val="000E4E85"/>
    <w:rsid w:val="000E51B6"/>
    <w:rsid w:val="000E609F"/>
    <w:rsid w:val="000E6446"/>
    <w:rsid w:val="000F07B3"/>
    <w:rsid w:val="000F0E64"/>
    <w:rsid w:val="000F11F6"/>
    <w:rsid w:val="000F2CA4"/>
    <w:rsid w:val="001013D5"/>
    <w:rsid w:val="00103353"/>
    <w:rsid w:val="001072C6"/>
    <w:rsid w:val="00110069"/>
    <w:rsid w:val="001169A3"/>
    <w:rsid w:val="00117118"/>
    <w:rsid w:val="00117DFE"/>
    <w:rsid w:val="0012232E"/>
    <w:rsid w:val="001231B5"/>
    <w:rsid w:val="001231D5"/>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63E5"/>
    <w:rsid w:val="001C026C"/>
    <w:rsid w:val="001C5AB3"/>
    <w:rsid w:val="001D1376"/>
    <w:rsid w:val="001D4AB0"/>
    <w:rsid w:val="001D5145"/>
    <w:rsid w:val="001E08BA"/>
    <w:rsid w:val="001E24A8"/>
    <w:rsid w:val="001E3972"/>
    <w:rsid w:val="001E53AA"/>
    <w:rsid w:val="001E6606"/>
    <w:rsid w:val="001E7075"/>
    <w:rsid w:val="001F07A8"/>
    <w:rsid w:val="001F0D73"/>
    <w:rsid w:val="001F0F5B"/>
    <w:rsid w:val="001F2836"/>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69D0"/>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77"/>
    <w:rsid w:val="003758D8"/>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70F5"/>
    <w:rsid w:val="003B1453"/>
    <w:rsid w:val="003B1823"/>
    <w:rsid w:val="003B3CEB"/>
    <w:rsid w:val="003C2172"/>
    <w:rsid w:val="003C24C0"/>
    <w:rsid w:val="003C42A9"/>
    <w:rsid w:val="003C6002"/>
    <w:rsid w:val="003C7350"/>
    <w:rsid w:val="003D2BA6"/>
    <w:rsid w:val="003D30BF"/>
    <w:rsid w:val="003D38C7"/>
    <w:rsid w:val="003D4007"/>
    <w:rsid w:val="003D6F5E"/>
    <w:rsid w:val="003D75A3"/>
    <w:rsid w:val="003D7FB6"/>
    <w:rsid w:val="003E0A58"/>
    <w:rsid w:val="003E2F2C"/>
    <w:rsid w:val="003E7620"/>
    <w:rsid w:val="003F34C0"/>
    <w:rsid w:val="0040024B"/>
    <w:rsid w:val="00403B83"/>
    <w:rsid w:val="00403DBE"/>
    <w:rsid w:val="00405DF5"/>
    <w:rsid w:val="004119A9"/>
    <w:rsid w:val="00414A25"/>
    <w:rsid w:val="00415B7C"/>
    <w:rsid w:val="00415C29"/>
    <w:rsid w:val="0041620E"/>
    <w:rsid w:val="00417479"/>
    <w:rsid w:val="00417FD7"/>
    <w:rsid w:val="00424245"/>
    <w:rsid w:val="0043210D"/>
    <w:rsid w:val="00433278"/>
    <w:rsid w:val="004349EA"/>
    <w:rsid w:val="004356B2"/>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71D"/>
    <w:rsid w:val="004D7835"/>
    <w:rsid w:val="004E085D"/>
    <w:rsid w:val="004E1153"/>
    <w:rsid w:val="004E1446"/>
    <w:rsid w:val="004E167A"/>
    <w:rsid w:val="004E1F08"/>
    <w:rsid w:val="004E2DDB"/>
    <w:rsid w:val="004E3D43"/>
    <w:rsid w:val="004E599C"/>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3432"/>
    <w:rsid w:val="00586964"/>
    <w:rsid w:val="00590136"/>
    <w:rsid w:val="005911E3"/>
    <w:rsid w:val="00593C12"/>
    <w:rsid w:val="005972FF"/>
    <w:rsid w:val="005A1DB9"/>
    <w:rsid w:val="005A7E38"/>
    <w:rsid w:val="005B087E"/>
    <w:rsid w:val="005B0D32"/>
    <w:rsid w:val="005B1414"/>
    <w:rsid w:val="005B2840"/>
    <w:rsid w:val="005B5EDC"/>
    <w:rsid w:val="005C68DB"/>
    <w:rsid w:val="005D007E"/>
    <w:rsid w:val="005D1170"/>
    <w:rsid w:val="005D43FF"/>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4D4"/>
    <w:rsid w:val="00621AED"/>
    <w:rsid w:val="00621DFE"/>
    <w:rsid w:val="00622F90"/>
    <w:rsid w:val="006236A3"/>
    <w:rsid w:val="00624698"/>
    <w:rsid w:val="00625F13"/>
    <w:rsid w:val="0062656F"/>
    <w:rsid w:val="00626616"/>
    <w:rsid w:val="00627267"/>
    <w:rsid w:val="0062734A"/>
    <w:rsid w:val="00627641"/>
    <w:rsid w:val="00640E36"/>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769EA"/>
    <w:rsid w:val="006834EC"/>
    <w:rsid w:val="00686B96"/>
    <w:rsid w:val="00687119"/>
    <w:rsid w:val="00692A8E"/>
    <w:rsid w:val="00695749"/>
    <w:rsid w:val="00697832"/>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5D11"/>
    <w:rsid w:val="006F71E1"/>
    <w:rsid w:val="006F740B"/>
    <w:rsid w:val="00704C4A"/>
    <w:rsid w:val="007059DC"/>
    <w:rsid w:val="00707755"/>
    <w:rsid w:val="00710205"/>
    <w:rsid w:val="00711D16"/>
    <w:rsid w:val="00713043"/>
    <w:rsid w:val="007204AC"/>
    <w:rsid w:val="0072078B"/>
    <w:rsid w:val="007208C7"/>
    <w:rsid w:val="0072188B"/>
    <w:rsid w:val="007275D0"/>
    <w:rsid w:val="007303DE"/>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2540"/>
    <w:rsid w:val="0078270F"/>
    <w:rsid w:val="007828CF"/>
    <w:rsid w:val="00783098"/>
    <w:rsid w:val="007865EF"/>
    <w:rsid w:val="00786961"/>
    <w:rsid w:val="00786979"/>
    <w:rsid w:val="00786C9A"/>
    <w:rsid w:val="00787006"/>
    <w:rsid w:val="00790EB0"/>
    <w:rsid w:val="00795A88"/>
    <w:rsid w:val="007A3C0B"/>
    <w:rsid w:val="007A5549"/>
    <w:rsid w:val="007A7C5C"/>
    <w:rsid w:val="007B08F5"/>
    <w:rsid w:val="007B3FAC"/>
    <w:rsid w:val="007B486E"/>
    <w:rsid w:val="007B4DBC"/>
    <w:rsid w:val="007B5519"/>
    <w:rsid w:val="007B5A27"/>
    <w:rsid w:val="007B6395"/>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21A2"/>
    <w:rsid w:val="007F4818"/>
    <w:rsid w:val="007F6667"/>
    <w:rsid w:val="007F6900"/>
    <w:rsid w:val="00810BA3"/>
    <w:rsid w:val="00814C5F"/>
    <w:rsid w:val="008165C3"/>
    <w:rsid w:val="008167E7"/>
    <w:rsid w:val="00823FB5"/>
    <w:rsid w:val="00825BFB"/>
    <w:rsid w:val="008260CA"/>
    <w:rsid w:val="008302E0"/>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625D"/>
    <w:rsid w:val="00887069"/>
    <w:rsid w:val="00892B16"/>
    <w:rsid w:val="008931EE"/>
    <w:rsid w:val="0089700D"/>
    <w:rsid w:val="00897DE4"/>
    <w:rsid w:val="008A1463"/>
    <w:rsid w:val="008A1D4C"/>
    <w:rsid w:val="008A2A7D"/>
    <w:rsid w:val="008A6556"/>
    <w:rsid w:val="008B0D76"/>
    <w:rsid w:val="008B216D"/>
    <w:rsid w:val="008B5A91"/>
    <w:rsid w:val="008B67B9"/>
    <w:rsid w:val="008B7687"/>
    <w:rsid w:val="008C1066"/>
    <w:rsid w:val="008C223B"/>
    <w:rsid w:val="008C6035"/>
    <w:rsid w:val="008D2B2E"/>
    <w:rsid w:val="008D4745"/>
    <w:rsid w:val="008D7050"/>
    <w:rsid w:val="008D77E7"/>
    <w:rsid w:val="008E716A"/>
    <w:rsid w:val="008F0E3D"/>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1804"/>
    <w:rsid w:val="009451A8"/>
    <w:rsid w:val="0094554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9F51EB"/>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058E"/>
    <w:rsid w:val="00D211BF"/>
    <w:rsid w:val="00D23885"/>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B7E67"/>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8A7"/>
    <w:rsid w:val="00E33105"/>
    <w:rsid w:val="00E33379"/>
    <w:rsid w:val="00E3624F"/>
    <w:rsid w:val="00E37B21"/>
    <w:rsid w:val="00E41FDA"/>
    <w:rsid w:val="00E566C7"/>
    <w:rsid w:val="00E628B4"/>
    <w:rsid w:val="00E63FAA"/>
    <w:rsid w:val="00E65D96"/>
    <w:rsid w:val="00E67850"/>
    <w:rsid w:val="00E70B51"/>
    <w:rsid w:val="00E73ED3"/>
    <w:rsid w:val="00E740E7"/>
    <w:rsid w:val="00E77004"/>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07258"/>
    <w:rsid w:val="00F10587"/>
    <w:rsid w:val="00F1413C"/>
    <w:rsid w:val="00F143CD"/>
    <w:rsid w:val="00F17DC5"/>
    <w:rsid w:val="00F17DFC"/>
    <w:rsid w:val="00F24CA5"/>
    <w:rsid w:val="00F37932"/>
    <w:rsid w:val="00F414E5"/>
    <w:rsid w:val="00F43EE3"/>
    <w:rsid w:val="00F441A3"/>
    <w:rsid w:val="00F45388"/>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454D"/>
    <w:rsid w:val="00F956CD"/>
    <w:rsid w:val="00FA5534"/>
    <w:rsid w:val="00FA764A"/>
    <w:rsid w:val="00FB0EC5"/>
    <w:rsid w:val="00FB12F6"/>
    <w:rsid w:val="00FB1D22"/>
    <w:rsid w:val="00FB1FEA"/>
    <w:rsid w:val="00FB25C8"/>
    <w:rsid w:val="00FC0532"/>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1C0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tender@practicalactionsd.org" TargetMode="External"/><Relationship Id="rId13" Type="http://schemas.openxmlformats.org/officeDocument/2006/relationships/hyperlink" Target="http://www.legislation.gov.uk/ukpga/2015/30/section/54/enact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beressentials.ncsc.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portingconcerns@dfid.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dfids-supplier-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5058</Words>
  <Characters>28835</Characters>
  <Application>Microsoft Office Word</Application>
  <DocSecurity>0</DocSecurity>
  <Lines>240</Lines>
  <Paragraphs>67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Almadani</dc:creator>
  <cp:lastModifiedBy>Abdulsalam Mohamed</cp:lastModifiedBy>
  <cp:revision>20</cp:revision>
  <cp:lastPrinted>2020-10-18T11:39:00Z</cp:lastPrinted>
  <dcterms:created xsi:type="dcterms:W3CDTF">2022-01-26T12:51:00Z</dcterms:created>
  <dcterms:modified xsi:type="dcterms:W3CDTF">2025-01-11T22:09:00Z</dcterms:modified>
</cp:coreProperties>
</file>